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50cb" w14:textId="9495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Октябрь ауылдық округі әкімінің 2024 жылғы 23 мамырдағы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Октябрь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Октябрь ауылдық округі Железнодорожное ауылының аумағында орналасқан жалпы көлемі 0,1553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Октябрь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Қарасу ауданы Октябрь ауылдық округі әкімінің "Қазақтелеком" акционерлік қоғамына қауымдық сервитут белгілеу туралы" 2024 жылғы 20 ақпандағы № 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еңгізіледі.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Октябрь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