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ccee" w14:textId="f24c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Люблин ауылдық округі әкімінің 2024 жылғы 22 қаңтардағы № 2 шешімі. Жойылды - Қостанай облысы Қарасу ауданы Люблин ауылдық округі әкімінің 2024 жылғы 19 ақпандағы № 3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Люблин ауылдық округі әкімінің 19.02.2024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Люблин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Люблин ауылдық округі Люблин ауылының аумағында орналасқан жалпы көлемі 1,1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"Люблин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Люблин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