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ef73" w14:textId="778e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ауданының ауылдар және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2024 жылғы 31 желтоқсандағы № 196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Айдарлы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34 994,1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16 298,0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527,0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18 169,1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41 131,5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-6 137,4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6 137,4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Қарасу ауданы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(09.07.2025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Айдарлы ауылдық округінің бюджетінде аудандық бюджеттен берілетін субвенциялар көлемі 13 858,0 мың теңге сомасында көзделгені ескерілсін.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Жалғысқан ауылының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297 051,1 мың теңге, оның iшiнде: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7 217,0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58,0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289 776,1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300 059,2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-3008,1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3008,1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Қарасу ауданы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(09.07.2025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Жалғысқан ауылының бюджетінде аудандық бюджеттен берілетін субвенциялар көлемі 17 197,0 мың теңге сомасында көзделгені ескерілсін.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Жамбыл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33 242,1 мың теңге, оның iшiнде: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32 493,0 мың теңге;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749,1 мың теңге;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46 594,4 мың теңге;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-13 352,3 мың теңге;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13 352,3 мың теңге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Қарасу ауданы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(09.07.2025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Ильичев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38 083,1 мың теңге, оның iшiнде: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13 681,0 мың теңге;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24 402,1 мың теңге;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46 004,4 мың теңге;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-7 921,3 мың теңге;</w:t>
      </w:r>
    </w:p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7 921,3 мың теңге.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Қарасу ауданы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(09.07.2025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Ильичев ауылдық округінің бюджетінде аудандық бюджеттен берілетін субвенциялар көлемі 18 560,0 мың теңге сомасында көзделгені ескерілсін.</w:t>
      </w:r>
    </w:p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Қарамырза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207 130,1 мың теңге, оның iшiнде: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13 190,0 мың теңге;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25,0 мың теңге;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193 915,1 мың теңге;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213 058,9 мың теңге;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-5 928,8 мың теңге;</w:t>
      </w:r>
    </w:p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5 928,8 мың теңге.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Қостанай облысы Қарасу ауданы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(09.07.2025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 жылға арналған Қарамырза ауылдық округінің бюджетінде аудандық бюджеттен берілетін субвенциялар көлемі 14 556,0 мың теңге сомасында көзделгені ескерілсін.</w:t>
      </w:r>
    </w:p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Қарасу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193 528,7 мың теңге, оның iшiнде: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93 171,0 мың теңге;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395,0 мың теңге;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358,0 мың теңге;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99 604,7 мың теңге;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219 404,0 мың теңге;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-25 875,3 мың теңге;</w:t>
      </w:r>
    </w:p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25 875,3 мың теңге.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Қостанай облысы Қарасу ауданы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(09.07.2025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 жылға арналған Қарасу ауылдық округінің бюджетінде аудандық бюджеттен берілетін субвенциялар көлемі 26 930,0 мың теңге сомасында көзделгені ескерілсін.</w:t>
      </w:r>
    </w:p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Қойбағар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45 585,1 мың теңге, оның iшiнде: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14 270,0 мың теңге;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370,0 мың теңге;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30 945,1 мың теңге;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51 369,6 мың теңге;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-5 784,5 мың теңге;</w:t>
      </w:r>
    </w:p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5 784,5 мың теңге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Қостанай облысы Қарасу ауданы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(09.07.2025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2025 жылға арналған Қойбағар ауылдық округінің бюджетінде аудандық бюджеттен берілетін субвенциялар көлемі 20 956,0 мың теңге сомасында көзделгені ескерілсін.</w:t>
      </w:r>
    </w:p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Люблин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32 195,1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15 401,0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16 794,1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39 707,6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- 7 512,5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7 512,5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7 512,5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Қостанай облысы Қарасу ауданы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2025 жылға арналған Люблин ауылдық округінің бюджетінде аудандық бюджеттен берілетін субвенциялар көлемі 13 981,0 мың теңге сомасында көзделгені ескерілсін.</w:t>
      </w:r>
    </w:p>
    <w:bookmarkStart w:name="z11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Новопавлов ауылы әкімінің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31 771,1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2 972,0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28 777,1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32 230,2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- 459,1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459,1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Қостанай облысы Қарасу ауданы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2025 жылға арналған Новопавлов ауылының бюджетінде аудандық бюджеттен берілетін субвенциялар көлемі 28 501,0 мың теңге сомасында көзделгені ескерілсін.</w:t>
      </w:r>
    </w:p>
    <w:bookmarkStart w:name="z13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18. Октябрь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69 019,1 мың теңге, оның iшiнде: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55 150,0 мың теңге;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38,0 мың теңге;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13 831,1 мың теңге;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99 745,2 мың теңге;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-30 726,1 мың теңге;</w:t>
      </w:r>
    </w:p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30 726,1 мың теңге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Қостанай облысы Қарасу ауданы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(09.07.2025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2025 жылға арналған Октябрь ауылдық округінің бюджетінде аудандық бюджеттен берілетін субвенциялар көлемі 9 352,0 мың теңге сомасында көзделгені ескерілсін.</w:t>
      </w:r>
    </w:p>
    <w:bookmarkStart w:name="z14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20. Ушаков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40 177,1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8 958,0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31 219,1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42 174,9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- 1 997,8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1 997,8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1 997,8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Қостанай облысы Қарасу ауданы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2025 жылға арналған Ушаков ауылдық округінің бюджетінде аудандық бюджеттен берілетін субвенциялар көлемі 21 486,0 мың теңге сомасында көзделгені ескерілсін.</w:t>
      </w:r>
    </w:p>
    <w:bookmarkStart w:name="z15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22. Шолақашы ауылдық округінің 2025 -2027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86 012,1 мың теңге, оның iшiнде: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39 359,0 мың теңге;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46 653,1 мың теңге;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97 202,7 мың теңге;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00"/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01"/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- 11 190,6 мың теңге;</w:t>
      </w:r>
    </w:p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11 190,6 мың теңге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Қостанай облысы Қарасу ауданы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(09.07.2025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Черняев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42 510,1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6 649,0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35 861,1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44 149,0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- 1 638,9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1 638,9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1 638,9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Қарасу ауданы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2025 жылға арналған Черняев ауылдық округінің бюджетінде аудандық бюджеттен берілетін субвенциялар көлемі 28 384,0 мың теңге сомасында көзделгені ескерілсін.</w:t>
      </w:r>
    </w:p>
    <w:bookmarkStart w:name="z18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Осы шешім 2025 жылғы 1 қаңтардан бастап қолданысқа енгізіледі.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Мәслихаттың</w:t>
      </w:r>
    </w:p>
    <w:bookmarkEnd w:id="105"/>
    <w:bookmarkStart w:name="z14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31 желтоқсандағы</w:t>
      </w:r>
    </w:p>
    <w:bookmarkEnd w:id="106"/>
    <w:bookmarkStart w:name="z14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196 шешіміне</w:t>
      </w:r>
    </w:p>
    <w:bookmarkEnd w:id="107"/>
    <w:bookmarkStart w:name="z14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Айдарлы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Қарасу ауданы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(09.07.2025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9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2026 жылға арналған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0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2027 жылға арналған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 есалынатын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Жалғыскан ауылдық округінің 2025 жылға арналған бюджеті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Қарасу ауданы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(09.07.2025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1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Жалғысқан ауылдық округінің 2026 жылға арналған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салынатынi шкiс 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1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Жалғысқан ауылдық округінің 2027 жылға арналған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Қарасу ауданы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(09.07.2025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 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2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2026 жылға арналған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3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2027 жылға арналған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7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Ильичев ауылдық округінің 2025 жылға арналған бюджеті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Қарасу ауданы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(09.07.2025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4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Ильичев ауылдық округінің 2026 жылға арналған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4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Ильичев ауылдық округінің 2027 жылға арналған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7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Қарамырза ауылдық округінің 2025 жылға арналған бюджеті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Қарасу ауданы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(09.07.2025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5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Қарамырза ауылдық округінің 2026 жылға арналған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6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Қарамырза ауылдық округінің 2027 жылға арналған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8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2025 жылға арналған бюджеті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Қарасу ауданы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(09.07.2025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7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2026 жылға арналған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7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2027 жылға арналған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Қойбағар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Қарасу ауданы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(09.07.2025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8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Қойбағар ауылдық округінің 2026 жылға арналған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9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Қойбағар ауылдық округінің 2027 жылға арналған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9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Люблин ауылдық округінің 2025 жылға арналған бюджеті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Қарасу ауданы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30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Люблин ауылдық округінің 2026 жылға арналған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30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Люблин ауылдық округінің 2027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1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Новопавлов ауылдық округінің 2025 жылға арналған бюджеті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Қарасу ауданы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31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Новопавлов ауылдық округінің 2026 жылға арналған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32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Новопавлов ауылдық округінің 2027 жылға арналған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0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ауылдық округінің 2025 жылға арналған бюджеті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Қарасу ауданы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(09.07.2025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ауылдық округінің 2026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29-қосымша жаңа редакцияда - Қостанай облысы Қарасу ауданы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(09.07.2025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33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ауылдық округінің 2027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4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Ушаков ауылдық округінің 2025 жылға арналған бюджеті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Қарасу ауданы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34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Ушаков ауылдық округінің 2026 жылға арналған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35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Ушаков ауылдық округінің 2027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Шолақашы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Қарасу ауданы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(09.07.2025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46653,1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36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Шолақашы ауылдық округінің 2026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36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Шолақашы ауылдық округінің 2027 жылға арналған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7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Черняев ауылдық округінің 2025 жылға арналған бюджеті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Қостанай облысы Қарасу ауданы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376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Черняев ауылдық округінің 2026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381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Черняев ауылдық округінің 2027 жылға арналған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