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9c54" w14:textId="ba99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"Қарасу ауданында коммуналдық көрсетілетін қызметтерді ұсыну қағидаларын бекіту туралы" 2021 жылғы 9 желтоқсандағы № 202 қаулысына өзгеріс енгізу туралы</w:t>
      </w:r>
    </w:p>
    <w:p>
      <w:pPr>
        <w:spacing w:after="0"/>
        <w:ind w:left="0"/>
        <w:jc w:val="both"/>
      </w:pPr>
      <w:r>
        <w:rPr>
          <w:rFonts w:ascii="Times New Roman"/>
          <w:b w:val="false"/>
          <w:i w:val="false"/>
          <w:color w:val="000000"/>
          <w:sz w:val="28"/>
        </w:rPr>
        <w:t>Қостанай облысы Қарасу ауданы әкімдігінің 2024 жылғы 18 сәуірдегі № 118 қаулысы</w:t>
      </w:r>
    </w:p>
    <w:p>
      <w:pPr>
        <w:spacing w:after="0"/>
        <w:ind w:left="0"/>
        <w:jc w:val="both"/>
      </w:pPr>
      <w:bookmarkStart w:name="z4" w:id="0"/>
      <w:r>
        <w:rPr>
          <w:rFonts w:ascii="Times New Roman"/>
          <w:b w:val="false"/>
          <w:i w:val="false"/>
          <w:color w:val="000000"/>
          <w:sz w:val="28"/>
        </w:rPr>
        <w:t>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 әкімдігінің "Қарасу ауданында коммуналдық көрсетілетін қызметтерді ұсыну қағидаларын бекіту туралы" 2021 жылғы 9 желтоқсандағы № 202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Қарасу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"Қарасу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Қарасу ауданы әкімдігінің интернет-ресурсына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Турсунбаева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Қарасу ауданында Коммуналдық көрсетілетін қызметтерді ұсыну қағидалары</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Қарасу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10"/>
    <w:bookmarkStart w:name="z24"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1"/>
    <w:bookmarkStart w:name="z25" w:id="12"/>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12"/>
    <w:bookmarkStart w:name="z26" w:id="13"/>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27" w:id="14"/>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4"/>
    <w:bookmarkStart w:name="z28" w:id="15"/>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5"/>
    <w:bookmarkStart w:name="z29" w:id="16"/>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6"/>
    <w:bookmarkStart w:name="z30" w:id="17"/>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31" w:id="18"/>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32" w:id="19"/>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9"/>
    <w:bookmarkStart w:name="z33" w:id="20"/>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0"/>
    <w:bookmarkStart w:name="z34" w:id="21"/>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1"/>
    <w:bookmarkStart w:name="z35" w:id="22"/>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2"/>
    <w:bookmarkStart w:name="z36" w:id="23"/>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3"/>
    <w:bookmarkStart w:name="z37" w:id="24"/>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4"/>
    <w:bookmarkStart w:name="z38" w:id="25"/>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5"/>
    <w:bookmarkStart w:name="z39" w:id="26"/>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6"/>
    <w:bookmarkStart w:name="z40" w:id="27"/>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41" w:id="28"/>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8"/>
    <w:bookmarkStart w:name="z42" w:id="29"/>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9"/>
    <w:bookmarkStart w:name="z43" w:id="30"/>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0"/>
    <w:bookmarkStart w:name="z44" w:id="31"/>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31"/>
    <w:bookmarkStart w:name="z45" w:id="32"/>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2"/>
    <w:bookmarkStart w:name="z46" w:id="33"/>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3"/>
    <w:bookmarkStart w:name="z47" w:id="34"/>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4"/>
    <w:bookmarkStart w:name="z48" w:id="35"/>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5"/>
    <w:bookmarkStart w:name="z49" w:id="36"/>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6"/>
    <w:bookmarkStart w:name="z50" w:id="37"/>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7"/>
    <w:bookmarkStart w:name="z51" w:id="38"/>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8"/>
    <w:bookmarkStart w:name="z52" w:id="3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9"/>
    <w:bookmarkStart w:name="z53" w:id="4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40"/>
    <w:bookmarkStart w:name="z54" w:id="4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41"/>
    <w:bookmarkStart w:name="z55" w:id="42"/>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2"/>
    <w:bookmarkStart w:name="z56" w:id="43"/>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3"/>
    <w:bookmarkStart w:name="z57" w:id="44"/>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4"/>
    <w:bookmarkStart w:name="z58" w:id="45"/>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5"/>
    <w:bookmarkStart w:name="z59" w:id="46"/>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6"/>
    <w:bookmarkStart w:name="z60" w:id="47"/>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7"/>
    <w:bookmarkStart w:name="z61" w:id="48"/>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8"/>
    <w:bookmarkStart w:name="z62" w:id="49"/>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9"/>
    <w:bookmarkStart w:name="z63" w:id="50"/>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0"/>
    <w:bookmarkStart w:name="z64" w:id="51"/>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1"/>
    <w:bookmarkStart w:name="z65" w:id="52"/>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2"/>
    <w:bookmarkStart w:name="z66" w:id="5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3"/>
    <w:bookmarkStart w:name="z67" w:id="5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4"/>
    <w:bookmarkStart w:name="z68" w:id="5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5"/>
    <w:bookmarkStart w:name="z69" w:id="5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6"/>
    <w:bookmarkStart w:name="z70" w:id="57"/>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7"/>
    <w:bookmarkStart w:name="z71" w:id="58"/>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8"/>
    <w:bookmarkStart w:name="z72" w:id="59"/>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9"/>
    <w:bookmarkStart w:name="z73" w:id="60"/>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0"/>
    <w:bookmarkStart w:name="z74" w:id="61"/>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1"/>
    <w:bookmarkStart w:name="z75" w:id="62"/>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2"/>
    <w:bookmarkStart w:name="z76" w:id="63"/>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3"/>
    <w:bookmarkStart w:name="z77" w:id="64"/>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4"/>
    <w:bookmarkStart w:name="z78" w:id="65"/>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5"/>
    <w:bookmarkStart w:name="z79" w:id="6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6"/>
    <w:bookmarkStart w:name="z80" w:id="67"/>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7"/>
    <w:bookmarkStart w:name="z81" w:id="68"/>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8"/>
    <w:bookmarkStart w:name="z82" w:id="69"/>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9"/>
    <w:bookmarkStart w:name="z83" w:id="70"/>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0"/>
    <w:bookmarkStart w:name="z84" w:id="71"/>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1"/>
    <w:bookmarkStart w:name="z85" w:id="72"/>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2"/>
    <w:bookmarkStart w:name="z86" w:id="73"/>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3"/>
    <w:bookmarkStart w:name="z87" w:id="7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4"/>
    <w:bookmarkStart w:name="z88" w:id="7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5"/>
    <w:bookmarkStart w:name="z89" w:id="7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6"/>
    <w:bookmarkStart w:name="z90" w:id="77"/>
    <w:p>
      <w:pPr>
        <w:spacing w:after="0"/>
        <w:ind w:left="0"/>
        <w:jc w:val="both"/>
      </w:pPr>
      <w:r>
        <w:rPr>
          <w:rFonts w:ascii="Times New Roman"/>
          <w:b w:val="false"/>
          <w:i w:val="false"/>
          <w:color w:val="000000"/>
          <w:sz w:val="28"/>
        </w:rPr>
        <w:t>
      20. Тұтынушы:</w:t>
      </w:r>
    </w:p>
    <w:bookmarkEnd w:id="77"/>
    <w:bookmarkStart w:name="z91" w:id="7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8"/>
    <w:bookmarkStart w:name="z92" w:id="79"/>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9"/>
    <w:bookmarkStart w:name="z93" w:id="80"/>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0"/>
    <w:bookmarkStart w:name="z94" w:id="81"/>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1"/>
    <w:bookmarkStart w:name="z95" w:id="82"/>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2"/>
    <w:bookmarkStart w:name="z96" w:id="83"/>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3"/>
    <w:bookmarkStart w:name="z97" w:id="84"/>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4"/>
    <w:bookmarkStart w:name="z98" w:id="85"/>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5"/>
    <w:bookmarkStart w:name="z99" w:id="86"/>
    <w:p>
      <w:pPr>
        <w:spacing w:after="0"/>
        <w:ind w:left="0"/>
        <w:jc w:val="both"/>
      </w:pPr>
      <w:r>
        <w:rPr>
          <w:rFonts w:ascii="Times New Roman"/>
          <w:b w:val="false"/>
          <w:i w:val="false"/>
          <w:color w:val="000000"/>
          <w:sz w:val="28"/>
        </w:rPr>
        <w:t>
      21. Жеткізуші:</w:t>
      </w:r>
    </w:p>
    <w:bookmarkEnd w:id="86"/>
    <w:bookmarkStart w:name="z100" w:id="87"/>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7"/>
    <w:bookmarkStart w:name="z101" w:id="88"/>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8"/>
    <w:bookmarkStart w:name="z102" w:id="89"/>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9"/>
    <w:bookmarkStart w:name="z103" w:id="90"/>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0"/>
    <w:bookmarkStart w:name="z104" w:id="91"/>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1"/>
    <w:bookmarkStart w:name="z105" w:id="92"/>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2"/>
    <w:bookmarkStart w:name="z106" w:id="93"/>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3"/>
    <w:bookmarkStart w:name="z107" w:id="94"/>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4"/>
    <w:bookmarkStart w:name="z108" w:id="95"/>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5"/>
    <w:bookmarkStart w:name="z109" w:id="96"/>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6"/>
    <w:bookmarkStart w:name="z110" w:id="97"/>
    <w:p>
      <w:pPr>
        <w:spacing w:after="0"/>
        <w:ind w:left="0"/>
        <w:jc w:val="both"/>
      </w:pPr>
      <w:r>
        <w:rPr>
          <w:rFonts w:ascii="Times New Roman"/>
          <w:b w:val="false"/>
          <w:i w:val="false"/>
          <w:color w:val="000000"/>
          <w:sz w:val="28"/>
        </w:rPr>
        <w:t xml:space="preserve">
      22. Тұтынушы коммуналдық қызметтер үшін төлемді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7"/>
    <w:bookmarkStart w:name="z111" w:id="98"/>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8"/>
    <w:bookmarkStart w:name="z112" w:id="99"/>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9"/>
    <w:bookmarkStart w:name="z113" w:id="100"/>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0"/>
    <w:bookmarkStart w:name="z114" w:id="101"/>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1"/>
    <w:bookmarkStart w:name="z115" w:id="102"/>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02"/>
    <w:bookmarkStart w:name="z116" w:id="103"/>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3"/>
    <w:bookmarkStart w:name="z117" w:id="104"/>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4"/>
    <w:bookmarkStart w:name="z118" w:id="105"/>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5"/>
    <w:bookmarkStart w:name="z119" w:id="106"/>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6"/>
    <w:bookmarkStart w:name="z120" w:id="107"/>
    <w:p>
      <w:pPr>
        <w:spacing w:after="0"/>
        <w:ind w:left="0"/>
        <w:jc w:val="left"/>
      </w:pPr>
      <w:r>
        <w:rPr>
          <w:rFonts w:ascii="Times New Roman"/>
          <w:b/>
          <w:i w:val="false"/>
          <w:color w:val="000000"/>
        </w:rPr>
        <w:t xml:space="preserve"> 5-тарау. Дауларды шешу тәртібі</w:t>
      </w:r>
    </w:p>
    <w:bookmarkEnd w:id="107"/>
    <w:bookmarkStart w:name="z121" w:id="108"/>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8"/>
    <w:bookmarkStart w:name="z122" w:id="109"/>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9"/>
    <w:bookmarkStart w:name="z123" w:id="110"/>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10"/>
    <w:bookmarkStart w:name="z124" w:id="111"/>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11"/>
    <w:bookmarkStart w:name="z125" w:id="112"/>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12"/>
    <w:bookmarkStart w:name="z126" w:id="11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3"/>
    <w:bookmarkStart w:name="z127" w:id="114"/>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4"/>
    <w:bookmarkStart w:name="z128" w:id="115"/>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5"/>
    <w:bookmarkStart w:name="z129" w:id="116"/>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6"/>
    <w:bookmarkStart w:name="z130" w:id="117"/>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7"/>
    <w:bookmarkStart w:name="z131" w:id="118"/>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8"/>
    <w:bookmarkStart w:name="z132" w:id="119"/>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9"/>
    <w:bookmarkStart w:name="z133" w:id="120"/>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20"/>
    <w:bookmarkStart w:name="z134" w:id="121"/>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21"/>
    <w:bookmarkStart w:name="z135" w:id="122"/>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22"/>
    <w:bookmarkStart w:name="z136" w:id="123"/>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3"/>
    <w:bookmarkStart w:name="z137" w:id="124"/>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 тіркеу актісіне қоса беріледі.</w:t>
      </w:r>
    </w:p>
    <w:bookmarkEnd w:id="124"/>
    <w:bookmarkStart w:name="z138" w:id="12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5"/>
    <w:bookmarkStart w:name="z139" w:id="12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6"/>
    <w:bookmarkStart w:name="z140" w:id="127"/>
    <w:p>
      <w:pPr>
        <w:spacing w:after="0"/>
        <w:ind w:left="0"/>
        <w:jc w:val="left"/>
      </w:pPr>
      <w:r>
        <w:rPr>
          <w:rFonts w:ascii="Times New Roman"/>
          <w:b/>
          <w:i w:val="false"/>
          <w:color w:val="000000"/>
        </w:rPr>
        <w:t xml:space="preserve"> 6-тарау. Қорытынды ережелер</w:t>
      </w:r>
    </w:p>
    <w:bookmarkEnd w:id="127"/>
    <w:bookmarkStart w:name="z141" w:id="128"/>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128"/>
    <w:bookmarkStart w:name="z142" w:id="129"/>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30"/>
    <w:p>
      <w:pPr>
        <w:spacing w:after="0"/>
        <w:ind w:left="0"/>
        <w:jc w:val="left"/>
      </w:pPr>
      <w:r>
        <w:rPr>
          <w:rFonts w:ascii="Times New Roman"/>
          <w:b/>
          <w:i w:val="false"/>
          <w:color w:val="000000"/>
        </w:rPr>
        <w:t xml:space="preserve">  Біріңғай төлем құжаты/Единый платежный документ</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Абоненттің дербес шоты/</w:t>
            </w:r>
          </w:p>
          <w:bookmarkEnd w:id="131"/>
          <w:p>
            <w:pPr>
              <w:spacing w:after="20"/>
              <w:ind w:left="20"/>
              <w:jc w:val="both"/>
            </w:pPr>
            <w:r>
              <w:rPr>
                <w:rFonts w:ascii="Times New Roman"/>
                <w:b w:val="false"/>
                <w:i w:val="false"/>
                <w:color w:val="000000"/>
                <w:sz w:val="20"/>
              </w:rPr>
              <w:t>
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Абоненттің аты-жөні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3"/>
          <w:p>
            <w:pPr>
              <w:spacing w:after="20"/>
              <w:ind w:left="20"/>
              <w:jc w:val="both"/>
            </w:pPr>
            <w:r>
              <w:rPr>
                <w:rFonts w:ascii="Times New Roman"/>
                <w:b w:val="false"/>
                <w:i w:val="false"/>
                <w:color w:val="000000"/>
                <w:sz w:val="20"/>
              </w:rPr>
              <w:t>
Адрес абонента/</w:t>
            </w:r>
          </w:p>
          <w:bookmarkEnd w:id="133"/>
          <w:p>
            <w:pPr>
              <w:spacing w:after="20"/>
              <w:ind w:left="20"/>
              <w:jc w:val="both"/>
            </w:pPr>
            <w:r>
              <w:rPr>
                <w:rFonts w:ascii="Times New Roman"/>
                <w:b w:val="false"/>
                <w:i w:val="false"/>
                <w:color w:val="000000"/>
                <w:sz w:val="20"/>
              </w:rPr>
              <w:t>
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4"/>
          <w:p>
            <w:pPr>
              <w:spacing w:after="20"/>
              <w:ind w:left="20"/>
              <w:jc w:val="both"/>
            </w:pPr>
            <w:r>
              <w:rPr>
                <w:rFonts w:ascii="Times New Roman"/>
                <w:b w:val="false"/>
                <w:i w:val="false"/>
                <w:color w:val="000000"/>
                <w:sz w:val="20"/>
              </w:rPr>
              <w:t>
Адам саны/</w:t>
            </w:r>
          </w:p>
          <w:bookmarkEnd w:id="134"/>
          <w:p>
            <w:pPr>
              <w:spacing w:after="20"/>
              <w:ind w:left="20"/>
              <w:jc w:val="both"/>
            </w:pPr>
            <w:r>
              <w:rPr>
                <w:rFonts w:ascii="Times New Roman"/>
                <w:b w:val="false"/>
                <w:i w:val="false"/>
                <w:color w:val="000000"/>
                <w:sz w:val="20"/>
              </w:rPr>
              <w:t>
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5"/>
          <w:p>
            <w:pPr>
              <w:spacing w:after="20"/>
              <w:ind w:left="20"/>
              <w:jc w:val="both"/>
            </w:pPr>
            <w:r>
              <w:rPr>
                <w:rFonts w:ascii="Times New Roman"/>
                <w:b w:val="false"/>
                <w:i w:val="false"/>
                <w:color w:val="000000"/>
                <w:sz w:val="20"/>
              </w:rPr>
              <w:t>
Жалпы аудан/</w:t>
            </w:r>
          </w:p>
          <w:bookmarkEnd w:id="135"/>
          <w:p>
            <w:pPr>
              <w:spacing w:after="20"/>
              <w:ind w:left="20"/>
              <w:jc w:val="both"/>
            </w:pPr>
            <w:r>
              <w:rPr>
                <w:rFonts w:ascii="Times New Roman"/>
                <w:b w:val="false"/>
                <w:i w:val="false"/>
                <w:color w:val="000000"/>
                <w:sz w:val="20"/>
              </w:rPr>
              <w:t>
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6"/>
          <w:p>
            <w:pPr>
              <w:spacing w:after="20"/>
              <w:ind w:left="20"/>
              <w:jc w:val="both"/>
            </w:pPr>
            <w:r>
              <w:rPr>
                <w:rFonts w:ascii="Times New Roman"/>
                <w:b w:val="false"/>
                <w:i w:val="false"/>
                <w:color w:val="000000"/>
                <w:sz w:val="20"/>
              </w:rPr>
              <w:t>
Период оказания услуг/</w:t>
            </w:r>
          </w:p>
          <w:bookmarkEnd w:id="136"/>
          <w:p>
            <w:pPr>
              <w:spacing w:after="20"/>
              <w:ind w:left="20"/>
              <w:jc w:val="both"/>
            </w:pPr>
            <w:r>
              <w:rPr>
                <w:rFonts w:ascii="Times New Roman"/>
                <w:b w:val="false"/>
                <w:i w:val="false"/>
                <w:color w:val="000000"/>
                <w:sz w:val="20"/>
              </w:rPr>
              <w:t>
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7"/>
          <w:p>
            <w:pPr>
              <w:spacing w:after="20"/>
              <w:ind w:left="20"/>
              <w:jc w:val="both"/>
            </w:pPr>
            <w:r>
              <w:rPr>
                <w:rFonts w:ascii="Times New Roman"/>
                <w:b w:val="false"/>
                <w:i w:val="false"/>
                <w:color w:val="000000"/>
                <w:sz w:val="20"/>
              </w:rPr>
              <w:t>
Жеткізушінің байланыс нөмірі/</w:t>
            </w:r>
          </w:p>
          <w:bookmarkEnd w:id="137"/>
          <w:p>
            <w:pPr>
              <w:spacing w:after="20"/>
              <w:ind w:left="20"/>
              <w:jc w:val="both"/>
            </w:pPr>
            <w:r>
              <w:rPr>
                <w:rFonts w:ascii="Times New Roman"/>
                <w:b w:val="false"/>
                <w:i w:val="false"/>
                <w:color w:val="000000"/>
                <w:sz w:val="20"/>
              </w:rPr>
              <w:t>
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8"/>
          <w:p>
            <w:pPr>
              <w:spacing w:after="20"/>
              <w:ind w:left="20"/>
              <w:jc w:val="both"/>
            </w:pPr>
            <w:r>
              <w:rPr>
                <w:rFonts w:ascii="Times New Roman"/>
                <w:b w:val="false"/>
                <w:i w:val="false"/>
                <w:color w:val="000000"/>
                <w:sz w:val="20"/>
              </w:rPr>
              <w:t>
Қызмет-</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ние</w:t>
            </w:r>
          </w:p>
          <w:p>
            <w:pPr>
              <w:spacing w:after="20"/>
              <w:ind w:left="20"/>
              <w:jc w:val="both"/>
            </w:pPr>
            <w:r>
              <w:rPr>
                <w:rFonts w:ascii="Times New Roman"/>
                <w:b w:val="false"/>
                <w:i w:val="false"/>
                <w:color w:val="000000"/>
                <w:sz w:val="20"/>
              </w:rPr>
              <w:t>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9"/>
          <w:p>
            <w:pPr>
              <w:spacing w:after="20"/>
              <w:ind w:left="20"/>
              <w:jc w:val="both"/>
            </w:pPr>
            <w:r>
              <w:rPr>
                <w:rFonts w:ascii="Times New Roman"/>
                <w:b w:val="false"/>
                <w:i w:val="false"/>
                <w:color w:val="000000"/>
                <w:sz w:val="20"/>
              </w:rPr>
              <w:t>
Ай</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басын-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саль-</w:t>
            </w:r>
          </w:p>
          <w:p>
            <w:pPr>
              <w:spacing w:after="20"/>
              <w:ind w:left="20"/>
              <w:jc w:val="both"/>
            </w:pPr>
            <w:r>
              <w:rPr>
                <w:rFonts w:ascii="Times New Roman"/>
                <w:b w:val="false"/>
                <w:i w:val="false"/>
                <w:color w:val="000000"/>
                <w:sz w:val="20"/>
              </w:rPr>
              <w:t>
</w:t>
            </w:r>
            <w:r>
              <w:rPr>
                <w:rFonts w:ascii="Times New Roman"/>
                <w:b w:val="false"/>
                <w:i w:val="false"/>
                <w:color w:val="000000"/>
                <w:sz w:val="20"/>
              </w:rPr>
              <w:t>до/</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Саль-</w:t>
            </w:r>
          </w:p>
          <w:p>
            <w:pPr>
              <w:spacing w:after="20"/>
              <w:ind w:left="20"/>
              <w:jc w:val="both"/>
            </w:pPr>
            <w:r>
              <w:rPr>
                <w:rFonts w:ascii="Times New Roman"/>
                <w:b w:val="false"/>
                <w:i w:val="false"/>
                <w:color w:val="000000"/>
                <w:sz w:val="20"/>
              </w:rPr>
              <w:t>
</w:t>
            </w:r>
            <w:r>
              <w:rPr>
                <w:rFonts w:ascii="Times New Roman"/>
                <w:b w:val="false"/>
                <w:i w:val="false"/>
                <w:color w:val="000000"/>
                <w:sz w:val="20"/>
              </w:rPr>
              <w:t>до</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w:t>
            </w:r>
          </w:p>
          <w:p>
            <w:pPr>
              <w:spacing w:after="20"/>
              <w:ind w:left="20"/>
              <w:jc w:val="both"/>
            </w:pPr>
            <w:r>
              <w:rPr>
                <w:rFonts w:ascii="Times New Roman"/>
                <w:b w:val="false"/>
                <w:i w:val="false"/>
                <w:color w:val="000000"/>
                <w:sz w:val="20"/>
              </w:rPr>
              <w:t>
</w:t>
            </w:r>
            <w:r>
              <w:rPr>
                <w:rFonts w:ascii="Times New Roman"/>
                <w:b w:val="false"/>
                <w:i w:val="false"/>
                <w:color w:val="000000"/>
                <w:sz w:val="20"/>
              </w:rPr>
              <w:t>ло</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меся-</w:t>
            </w:r>
          </w:p>
          <w:p>
            <w:pPr>
              <w:spacing w:after="20"/>
              <w:ind w:left="20"/>
              <w:jc w:val="both"/>
            </w:pPr>
            <w:r>
              <w:rPr>
                <w:rFonts w:ascii="Times New Roman"/>
                <w:b w:val="false"/>
                <w:i w:val="false"/>
                <w:color w:val="000000"/>
                <w:sz w:val="20"/>
              </w:rPr>
              <w:t>
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0"/>
          <w:p>
            <w:pPr>
              <w:spacing w:after="20"/>
              <w:ind w:left="20"/>
              <w:jc w:val="both"/>
            </w:pPr>
            <w:r>
              <w:rPr>
                <w:rFonts w:ascii="Times New Roman"/>
                <w:b w:val="false"/>
                <w:i w:val="false"/>
                <w:color w:val="000000"/>
                <w:sz w:val="20"/>
              </w:rPr>
              <w:t>
Тө-</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w:t>
            </w:r>
          </w:p>
          <w:p>
            <w:pPr>
              <w:spacing w:after="20"/>
              <w:ind w:left="20"/>
              <w:jc w:val="both"/>
            </w:pPr>
            <w:r>
              <w:rPr>
                <w:rFonts w:ascii="Times New Roman"/>
                <w:b w:val="false"/>
                <w:i w:val="false"/>
                <w:color w:val="000000"/>
                <w:sz w:val="20"/>
              </w:rPr>
              <w:t>
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1"/>
          <w:p>
            <w:pPr>
              <w:spacing w:after="20"/>
              <w:ind w:left="20"/>
              <w:jc w:val="both"/>
            </w:pPr>
            <w:r>
              <w:rPr>
                <w:rFonts w:ascii="Times New Roman"/>
                <w:b w:val="false"/>
                <w:i w:val="false"/>
                <w:color w:val="000000"/>
                <w:sz w:val="20"/>
              </w:rPr>
              <w:t>
Алдың-</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ғы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w:t>
            </w:r>
          </w:p>
          <w:p>
            <w:pPr>
              <w:spacing w:after="20"/>
              <w:ind w:left="20"/>
              <w:jc w:val="both"/>
            </w:pPr>
            <w:r>
              <w:rPr>
                <w:rFonts w:ascii="Times New Roman"/>
                <w:b w:val="false"/>
                <w:i w:val="false"/>
                <w:color w:val="000000"/>
                <w:sz w:val="20"/>
              </w:rPr>
              <w:t>
</w:t>
            </w:r>
            <w:r>
              <w:rPr>
                <w:rFonts w:ascii="Times New Roman"/>
                <w:b w:val="false"/>
                <w:i w:val="false"/>
                <w:color w:val="000000"/>
                <w:sz w:val="20"/>
              </w:rPr>
              <w:t>сеткіш/</w:t>
            </w:r>
          </w:p>
          <w:p>
            <w:pPr>
              <w:spacing w:after="20"/>
              <w:ind w:left="20"/>
              <w:jc w:val="both"/>
            </w:pPr>
            <w:r>
              <w:rPr>
                <w:rFonts w:ascii="Times New Roman"/>
                <w:b w:val="false"/>
                <w:i w:val="false"/>
                <w:color w:val="000000"/>
                <w:sz w:val="20"/>
              </w:rPr>
              <w:t>
</w:t>
            </w:r>
            <w:r>
              <w:rPr>
                <w:rFonts w:ascii="Times New Roman"/>
                <w:b w:val="false"/>
                <w:i w:val="false"/>
                <w:color w:val="000000"/>
                <w:sz w:val="20"/>
              </w:rPr>
              <w:t>Пре-</w:t>
            </w:r>
          </w:p>
          <w:p>
            <w:pPr>
              <w:spacing w:after="20"/>
              <w:ind w:left="20"/>
              <w:jc w:val="both"/>
            </w:pPr>
            <w:r>
              <w:rPr>
                <w:rFonts w:ascii="Times New Roman"/>
                <w:b w:val="false"/>
                <w:i w:val="false"/>
                <w:color w:val="000000"/>
                <w:sz w:val="20"/>
              </w:rPr>
              <w:t>
</w:t>
            </w:r>
            <w:r>
              <w:rPr>
                <w:rFonts w:ascii="Times New Roman"/>
                <w:b w:val="false"/>
                <w:i w:val="false"/>
                <w:color w:val="000000"/>
                <w:sz w:val="20"/>
              </w:rPr>
              <w:t>дыду-</w:t>
            </w:r>
          </w:p>
          <w:p>
            <w:pPr>
              <w:spacing w:after="20"/>
              <w:ind w:left="20"/>
              <w:jc w:val="both"/>
            </w:pPr>
            <w:r>
              <w:rPr>
                <w:rFonts w:ascii="Times New Roman"/>
                <w:b w:val="false"/>
                <w:i w:val="false"/>
                <w:color w:val="000000"/>
                <w:sz w:val="20"/>
              </w:rPr>
              <w:t>
</w:t>
            </w:r>
            <w:r>
              <w:rPr>
                <w:rFonts w:ascii="Times New Roman"/>
                <w:b w:val="false"/>
                <w:i w:val="false"/>
                <w:color w:val="000000"/>
                <w:sz w:val="20"/>
              </w:rPr>
              <w:t>щие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w:t>
            </w:r>
          </w:p>
          <w:p>
            <w:pPr>
              <w:spacing w:after="20"/>
              <w:ind w:left="20"/>
              <w:jc w:val="both"/>
            </w:pPr>
            <w:r>
              <w:rPr>
                <w:rFonts w:ascii="Times New Roman"/>
                <w:b w:val="false"/>
                <w:i w:val="false"/>
                <w:color w:val="000000"/>
                <w:sz w:val="20"/>
              </w:rPr>
              <w:t>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2"/>
          <w:p>
            <w:pPr>
              <w:spacing w:after="20"/>
              <w:ind w:left="20"/>
              <w:jc w:val="both"/>
            </w:pPr>
            <w:r>
              <w:rPr>
                <w:rFonts w:ascii="Times New Roman"/>
                <w:b w:val="false"/>
                <w:i w:val="false"/>
                <w:color w:val="000000"/>
                <w:sz w:val="20"/>
              </w:rPr>
              <w:t>
Ағым-</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w:t>
            </w:r>
          </w:p>
          <w:p>
            <w:pPr>
              <w:spacing w:after="20"/>
              <w:ind w:left="20"/>
              <w:jc w:val="both"/>
            </w:pPr>
            <w:r>
              <w:rPr>
                <w:rFonts w:ascii="Times New Roman"/>
                <w:b w:val="false"/>
                <w:i w:val="false"/>
                <w:color w:val="000000"/>
                <w:sz w:val="20"/>
              </w:rPr>
              <w:t>
</w:t>
            </w:r>
            <w:r>
              <w:rPr>
                <w:rFonts w:ascii="Times New Roman"/>
                <w:b w:val="false"/>
                <w:i w:val="false"/>
                <w:color w:val="000000"/>
                <w:sz w:val="20"/>
              </w:rPr>
              <w:t>кіш/</w:t>
            </w:r>
          </w:p>
          <w:p>
            <w:pPr>
              <w:spacing w:after="20"/>
              <w:ind w:left="20"/>
              <w:jc w:val="both"/>
            </w:pPr>
            <w:r>
              <w:rPr>
                <w:rFonts w:ascii="Times New Roman"/>
                <w:b w:val="false"/>
                <w:i w:val="false"/>
                <w:color w:val="000000"/>
                <w:sz w:val="20"/>
              </w:rPr>
              <w:t>
</w:t>
            </w:r>
            <w:r>
              <w:rPr>
                <w:rFonts w:ascii="Times New Roman"/>
                <w:b w:val="false"/>
                <w:i w:val="false"/>
                <w:color w:val="000000"/>
                <w:sz w:val="20"/>
              </w:rPr>
              <w:t>Теку-</w:t>
            </w:r>
          </w:p>
          <w:p>
            <w:pPr>
              <w:spacing w:after="20"/>
              <w:ind w:left="20"/>
              <w:jc w:val="both"/>
            </w:pPr>
            <w:r>
              <w:rPr>
                <w:rFonts w:ascii="Times New Roman"/>
                <w:b w:val="false"/>
                <w:i w:val="false"/>
                <w:color w:val="000000"/>
                <w:sz w:val="20"/>
              </w:rPr>
              <w:t>
</w:t>
            </w:r>
            <w:r>
              <w:rPr>
                <w:rFonts w:ascii="Times New Roman"/>
                <w:b w:val="false"/>
                <w:i w:val="false"/>
                <w:color w:val="000000"/>
                <w:sz w:val="20"/>
              </w:rPr>
              <w:t>щие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w:t>
            </w:r>
          </w:p>
          <w:p>
            <w:pPr>
              <w:spacing w:after="20"/>
              <w:ind w:left="20"/>
              <w:jc w:val="both"/>
            </w:pPr>
            <w:r>
              <w:rPr>
                <w:rFonts w:ascii="Times New Roman"/>
                <w:b w:val="false"/>
                <w:i w:val="false"/>
                <w:color w:val="000000"/>
                <w:sz w:val="20"/>
              </w:rPr>
              <w:t>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3"/>
          <w:p>
            <w:pPr>
              <w:spacing w:after="20"/>
              <w:ind w:left="20"/>
              <w:jc w:val="both"/>
            </w:pPr>
            <w:r>
              <w:rPr>
                <w:rFonts w:ascii="Times New Roman"/>
                <w:b w:val="false"/>
                <w:i w:val="false"/>
                <w:color w:val="000000"/>
                <w:sz w:val="20"/>
              </w:rPr>
              <w:t>
Саны/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коли-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чест-</w:t>
            </w:r>
          </w:p>
          <w:p>
            <w:pPr>
              <w:spacing w:after="20"/>
              <w:ind w:left="20"/>
              <w:jc w:val="both"/>
            </w:pPr>
            <w:r>
              <w:rPr>
                <w:rFonts w:ascii="Times New Roman"/>
                <w:b w:val="false"/>
                <w:i w:val="false"/>
                <w:color w:val="000000"/>
                <w:sz w:val="20"/>
              </w:rPr>
              <w:t>
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4"/>
          <w:p>
            <w:pPr>
              <w:spacing w:after="20"/>
              <w:ind w:left="20"/>
              <w:jc w:val="both"/>
            </w:pPr>
            <w:r>
              <w:rPr>
                <w:rFonts w:ascii="Times New Roman"/>
                <w:b w:val="false"/>
                <w:i w:val="false"/>
                <w:color w:val="000000"/>
                <w:sz w:val="20"/>
              </w:rPr>
              <w:t>
Құны/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стои-</w:t>
            </w:r>
          </w:p>
          <w:p>
            <w:pPr>
              <w:spacing w:after="20"/>
              <w:ind w:left="20"/>
              <w:jc w:val="both"/>
            </w:pPr>
            <w:r>
              <w:rPr>
                <w:rFonts w:ascii="Times New Roman"/>
                <w:b w:val="false"/>
                <w:i w:val="false"/>
                <w:color w:val="000000"/>
                <w:sz w:val="20"/>
              </w:rPr>
              <w:t>
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5"/>
          <w:p>
            <w:pPr>
              <w:spacing w:after="20"/>
              <w:ind w:left="20"/>
              <w:jc w:val="both"/>
            </w:pPr>
            <w:r>
              <w:rPr>
                <w:rFonts w:ascii="Times New Roman"/>
                <w:b w:val="false"/>
                <w:i w:val="false"/>
                <w:color w:val="000000"/>
                <w:sz w:val="20"/>
              </w:rPr>
              <w:t>
Начис-</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лено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за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2023</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____</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w:t>
            </w:r>
          </w:p>
          <w:p>
            <w:pPr>
              <w:spacing w:after="20"/>
              <w:ind w:left="20"/>
              <w:jc w:val="both"/>
            </w:pPr>
            <w:r>
              <w:rPr>
                <w:rFonts w:ascii="Times New Roman"/>
                <w:b w:val="false"/>
                <w:i w:val="false"/>
                <w:color w:val="000000"/>
                <w:sz w:val="20"/>
              </w:rPr>
              <w:t>
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6"/>
          <w:p>
            <w:pPr>
              <w:spacing w:after="20"/>
              <w:ind w:left="20"/>
              <w:jc w:val="both"/>
            </w:pPr>
            <w:r>
              <w:rPr>
                <w:rFonts w:ascii="Times New Roman"/>
                <w:b w:val="false"/>
                <w:i w:val="false"/>
                <w:color w:val="000000"/>
                <w:sz w:val="20"/>
              </w:rPr>
              <w:t>
Өсім-</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ақы/</w:t>
            </w:r>
          </w:p>
          <w:p>
            <w:pPr>
              <w:spacing w:after="20"/>
              <w:ind w:left="20"/>
              <w:jc w:val="both"/>
            </w:pPr>
            <w:r>
              <w:rPr>
                <w:rFonts w:ascii="Times New Roman"/>
                <w:b w:val="false"/>
                <w:i w:val="false"/>
                <w:color w:val="000000"/>
                <w:sz w:val="20"/>
              </w:rPr>
              <w:t>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7"/>
          <w:p>
            <w:pPr>
              <w:spacing w:after="20"/>
              <w:ind w:left="20"/>
              <w:jc w:val="both"/>
            </w:pPr>
            <w:r>
              <w:rPr>
                <w:rFonts w:ascii="Times New Roman"/>
                <w:b w:val="false"/>
                <w:i w:val="false"/>
                <w:color w:val="000000"/>
                <w:sz w:val="20"/>
              </w:rPr>
              <w:t>
Қай-</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w:t>
            </w:r>
          </w:p>
          <w:p>
            <w:pPr>
              <w:spacing w:after="20"/>
              <w:ind w:left="20"/>
              <w:jc w:val="both"/>
            </w:pPr>
            <w:r>
              <w:rPr>
                <w:rFonts w:ascii="Times New Roman"/>
                <w:b w:val="false"/>
                <w:i w:val="false"/>
                <w:color w:val="000000"/>
                <w:sz w:val="20"/>
              </w:rPr>
              <w:t>
</w:t>
            </w:r>
            <w:r>
              <w:rPr>
                <w:rFonts w:ascii="Times New Roman"/>
                <w:b w:val="false"/>
                <w:i w:val="false"/>
                <w:color w:val="000000"/>
                <w:sz w:val="20"/>
              </w:rPr>
              <w:t>рас-</w:t>
            </w:r>
          </w:p>
          <w:p>
            <w:pPr>
              <w:spacing w:after="20"/>
              <w:ind w:left="20"/>
              <w:jc w:val="both"/>
            </w:pPr>
            <w:r>
              <w:rPr>
                <w:rFonts w:ascii="Times New Roman"/>
                <w:b w:val="false"/>
                <w:i w:val="false"/>
                <w:color w:val="000000"/>
                <w:sz w:val="20"/>
              </w:rPr>
              <w:t>
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8"/>
          <w:p>
            <w:pPr>
              <w:spacing w:after="20"/>
              <w:ind w:left="20"/>
              <w:jc w:val="both"/>
            </w:pPr>
            <w:r>
              <w:rPr>
                <w:rFonts w:ascii="Times New Roman"/>
                <w:b w:val="false"/>
                <w:i w:val="false"/>
                <w:color w:val="000000"/>
                <w:sz w:val="20"/>
              </w:rPr>
              <w:t>
Төле-</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нетін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ма/</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w:t>
            </w:r>
          </w:p>
          <w:p>
            <w:pPr>
              <w:spacing w:after="20"/>
              <w:ind w:left="20"/>
              <w:jc w:val="both"/>
            </w:pPr>
            <w:r>
              <w:rPr>
                <w:rFonts w:ascii="Times New Roman"/>
                <w:b w:val="false"/>
                <w:i w:val="false"/>
                <w:color w:val="000000"/>
                <w:sz w:val="20"/>
              </w:rPr>
              <w:t>
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9"/>
          <w:p>
            <w:pPr>
              <w:spacing w:after="20"/>
              <w:ind w:left="20"/>
              <w:jc w:val="both"/>
            </w:pPr>
            <w:r>
              <w:rPr>
                <w:rFonts w:ascii="Times New Roman"/>
                <w:b w:val="false"/>
                <w:i w:val="false"/>
                <w:color w:val="000000"/>
                <w:sz w:val="20"/>
              </w:rPr>
              <w:t>
Жылу-</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жаб-</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w:t>
            </w:r>
          </w:p>
          <w:p>
            <w:pPr>
              <w:spacing w:after="20"/>
              <w:ind w:left="20"/>
              <w:jc w:val="both"/>
            </w:pPr>
            <w:r>
              <w:rPr>
                <w:rFonts w:ascii="Times New Roman"/>
                <w:b w:val="false"/>
                <w:i w:val="false"/>
                <w:color w:val="000000"/>
                <w:sz w:val="20"/>
              </w:rPr>
              <w:t>
</w:t>
            </w:r>
            <w:r>
              <w:rPr>
                <w:rFonts w:ascii="Times New Roman"/>
                <w:b w:val="false"/>
                <w:i w:val="false"/>
                <w:color w:val="000000"/>
                <w:sz w:val="20"/>
              </w:rPr>
              <w:t>снаб-</w:t>
            </w:r>
          </w:p>
          <w:p>
            <w:pPr>
              <w:spacing w:after="20"/>
              <w:ind w:left="20"/>
              <w:jc w:val="both"/>
            </w:pPr>
            <w:r>
              <w:rPr>
                <w:rFonts w:ascii="Times New Roman"/>
                <w:b w:val="false"/>
                <w:i w:val="false"/>
                <w:color w:val="000000"/>
                <w:sz w:val="20"/>
              </w:rPr>
              <w:t>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0"/>
          <w:p>
            <w:pPr>
              <w:spacing w:after="20"/>
              <w:ind w:left="20"/>
              <w:jc w:val="both"/>
            </w:pPr>
            <w:r>
              <w:rPr>
                <w:rFonts w:ascii="Times New Roman"/>
                <w:b w:val="false"/>
                <w:i w:val="false"/>
                <w:color w:val="000000"/>
                <w:sz w:val="20"/>
              </w:rPr>
              <w:t>
Элек-</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тро-</w:t>
            </w:r>
          </w:p>
          <w:p>
            <w:pPr>
              <w:spacing w:after="20"/>
              <w:ind w:left="20"/>
              <w:jc w:val="both"/>
            </w:pPr>
            <w:r>
              <w:rPr>
                <w:rFonts w:ascii="Times New Roman"/>
                <w:b w:val="false"/>
                <w:i w:val="false"/>
                <w:color w:val="000000"/>
                <w:sz w:val="20"/>
              </w:rPr>
              <w:t>
</w:t>
            </w:r>
            <w:r>
              <w:rPr>
                <w:rFonts w:ascii="Times New Roman"/>
                <w:b w:val="false"/>
                <w:i w:val="false"/>
                <w:color w:val="000000"/>
                <w:sz w:val="20"/>
              </w:rPr>
              <w:t>снаб-</w:t>
            </w:r>
          </w:p>
          <w:p>
            <w:pPr>
              <w:spacing w:after="20"/>
              <w:ind w:left="20"/>
              <w:jc w:val="both"/>
            </w:pPr>
            <w:r>
              <w:rPr>
                <w:rFonts w:ascii="Times New Roman"/>
                <w:b w:val="false"/>
                <w:i w:val="false"/>
                <w:color w:val="000000"/>
                <w:sz w:val="20"/>
              </w:rPr>
              <w:t>
</w:t>
            </w:r>
            <w:r>
              <w:rPr>
                <w:rFonts w:ascii="Times New Roman"/>
                <w:b w:val="false"/>
                <w:i w:val="false"/>
                <w:color w:val="000000"/>
                <w:sz w:val="20"/>
              </w:rPr>
              <w:t>же-</w:t>
            </w:r>
          </w:p>
          <w:p>
            <w:pPr>
              <w:spacing w:after="20"/>
              <w:ind w:left="20"/>
              <w:jc w:val="both"/>
            </w:pPr>
            <w:r>
              <w:rPr>
                <w:rFonts w:ascii="Times New Roman"/>
                <w:b w:val="false"/>
                <w:i w:val="false"/>
                <w:color w:val="000000"/>
                <w:sz w:val="20"/>
              </w:rPr>
              <w:t>
</w:t>
            </w:r>
            <w:r>
              <w:rPr>
                <w:rFonts w:ascii="Times New Roman"/>
                <w:b w:val="false"/>
                <w:i w:val="false"/>
                <w:color w:val="000000"/>
                <w:sz w:val="20"/>
              </w:rPr>
              <w:t>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w:t>
            </w:r>
          </w:p>
          <w:p>
            <w:pPr>
              <w:spacing w:after="20"/>
              <w:ind w:left="20"/>
              <w:jc w:val="both"/>
            </w:pPr>
            <w:r>
              <w:rPr>
                <w:rFonts w:ascii="Times New Roman"/>
                <w:b w:val="false"/>
                <w:i w:val="false"/>
                <w:color w:val="000000"/>
                <w:sz w:val="20"/>
              </w:rPr>
              <w:t>
</w:t>
            </w:r>
            <w:r>
              <w:rPr>
                <w:rFonts w:ascii="Times New Roman"/>
                <w:b w:val="false"/>
                <w:i w:val="false"/>
                <w:color w:val="000000"/>
                <w:sz w:val="20"/>
              </w:rPr>
              <w:t>трмен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жаб-</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1"/>
          <w:p>
            <w:pPr>
              <w:spacing w:after="20"/>
              <w:ind w:left="20"/>
              <w:jc w:val="both"/>
            </w:pPr>
            <w:r>
              <w:rPr>
                <w:rFonts w:ascii="Times New Roman"/>
                <w:b w:val="false"/>
                <w:i w:val="false"/>
                <w:color w:val="000000"/>
                <w:sz w:val="20"/>
              </w:rPr>
              <w:t>
Ыстық</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су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w:t>
            </w:r>
          </w:p>
          <w:p>
            <w:pPr>
              <w:spacing w:after="20"/>
              <w:ind w:left="20"/>
              <w:jc w:val="both"/>
            </w:pPr>
            <w:r>
              <w:rPr>
                <w:rFonts w:ascii="Times New Roman"/>
                <w:b w:val="false"/>
                <w:i w:val="false"/>
                <w:color w:val="000000"/>
                <w:sz w:val="20"/>
              </w:rPr>
              <w:t>
</w:t>
            </w:r>
            <w:r>
              <w:rPr>
                <w:rFonts w:ascii="Times New Roman"/>
                <w:b w:val="false"/>
                <w:i w:val="false"/>
                <w:color w:val="000000"/>
                <w:sz w:val="20"/>
              </w:rPr>
              <w:t>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Горя-</w:t>
            </w:r>
          </w:p>
          <w:p>
            <w:pPr>
              <w:spacing w:after="20"/>
              <w:ind w:left="20"/>
              <w:jc w:val="both"/>
            </w:pPr>
            <w:r>
              <w:rPr>
                <w:rFonts w:ascii="Times New Roman"/>
                <w:b w:val="false"/>
                <w:i w:val="false"/>
                <w:color w:val="000000"/>
                <w:sz w:val="20"/>
              </w:rPr>
              <w:t>
</w:t>
            </w:r>
            <w:r>
              <w:rPr>
                <w:rFonts w:ascii="Times New Roman"/>
                <w:b w:val="false"/>
                <w:i w:val="false"/>
                <w:color w:val="000000"/>
                <w:sz w:val="20"/>
              </w:rPr>
              <w:t>чее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w:t>
            </w:r>
          </w:p>
          <w:p>
            <w:pPr>
              <w:spacing w:after="20"/>
              <w:ind w:left="20"/>
              <w:jc w:val="both"/>
            </w:pPr>
            <w:r>
              <w:rPr>
                <w:rFonts w:ascii="Times New Roman"/>
                <w:b w:val="false"/>
                <w:i w:val="false"/>
                <w:color w:val="000000"/>
                <w:sz w:val="20"/>
              </w:rPr>
              <w:t>
</w:t>
            </w:r>
            <w:r>
              <w:rPr>
                <w:rFonts w:ascii="Times New Roman"/>
                <w:b w:val="false"/>
                <w:i w:val="false"/>
                <w:color w:val="000000"/>
                <w:sz w:val="20"/>
              </w:rPr>
              <w:t>снаб-</w:t>
            </w:r>
          </w:p>
          <w:p>
            <w:pPr>
              <w:spacing w:after="20"/>
              <w:ind w:left="20"/>
              <w:jc w:val="both"/>
            </w:pPr>
            <w:r>
              <w:rPr>
                <w:rFonts w:ascii="Times New Roman"/>
                <w:b w:val="false"/>
                <w:i w:val="false"/>
                <w:color w:val="000000"/>
                <w:sz w:val="20"/>
              </w:rPr>
              <w:t>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2"/>
          <w:p>
            <w:pPr>
              <w:spacing w:after="20"/>
              <w:ind w:left="20"/>
              <w:jc w:val="both"/>
            </w:pPr>
            <w:r>
              <w:rPr>
                <w:rFonts w:ascii="Times New Roman"/>
                <w:b w:val="false"/>
                <w:i w:val="false"/>
                <w:color w:val="000000"/>
                <w:sz w:val="20"/>
              </w:rPr>
              <w:t>
Водо-</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снаб-</w:t>
            </w:r>
          </w:p>
          <w:p>
            <w:pPr>
              <w:spacing w:after="20"/>
              <w:ind w:left="20"/>
              <w:jc w:val="both"/>
            </w:pPr>
            <w:r>
              <w:rPr>
                <w:rFonts w:ascii="Times New Roman"/>
                <w:b w:val="false"/>
                <w:i w:val="false"/>
                <w:color w:val="000000"/>
                <w:sz w:val="20"/>
              </w:rPr>
              <w:t>
</w:t>
            </w:r>
            <w:r>
              <w:rPr>
                <w:rFonts w:ascii="Times New Roman"/>
                <w:b w:val="false"/>
                <w:i w:val="false"/>
                <w:color w:val="000000"/>
                <w:sz w:val="20"/>
              </w:rPr>
              <w:t>же-</w:t>
            </w:r>
          </w:p>
          <w:p>
            <w:pPr>
              <w:spacing w:after="20"/>
              <w:ind w:left="20"/>
              <w:jc w:val="both"/>
            </w:pPr>
            <w:r>
              <w:rPr>
                <w:rFonts w:ascii="Times New Roman"/>
                <w:b w:val="false"/>
                <w:i w:val="false"/>
                <w:color w:val="000000"/>
                <w:sz w:val="20"/>
              </w:rPr>
              <w:t>
</w:t>
            </w:r>
            <w:r>
              <w:rPr>
                <w:rFonts w:ascii="Times New Roman"/>
                <w:b w:val="false"/>
                <w:i w:val="false"/>
                <w:color w:val="000000"/>
                <w:sz w:val="20"/>
              </w:rPr>
              <w:t>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жаб-</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3"/>
          <w:p>
            <w:pPr>
              <w:spacing w:after="20"/>
              <w:ind w:left="20"/>
              <w:jc w:val="both"/>
            </w:pPr>
            <w:r>
              <w:rPr>
                <w:rFonts w:ascii="Times New Roman"/>
                <w:b w:val="false"/>
                <w:i w:val="false"/>
                <w:color w:val="000000"/>
                <w:sz w:val="20"/>
              </w:rPr>
              <w:t>
Су</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бұру/</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w:t>
            </w:r>
          </w:p>
          <w:p>
            <w:pPr>
              <w:spacing w:after="20"/>
              <w:ind w:left="20"/>
              <w:jc w:val="both"/>
            </w:pPr>
            <w:r>
              <w:rPr>
                <w:rFonts w:ascii="Times New Roman"/>
                <w:b w:val="false"/>
                <w:i w:val="false"/>
                <w:color w:val="000000"/>
                <w:sz w:val="20"/>
              </w:rPr>
              <w:t>
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4"/>
          <w:p>
            <w:pPr>
              <w:spacing w:after="20"/>
              <w:ind w:left="20"/>
              <w:jc w:val="both"/>
            </w:pPr>
            <w:r>
              <w:rPr>
                <w:rFonts w:ascii="Times New Roman"/>
                <w:b w:val="false"/>
                <w:i w:val="false"/>
                <w:color w:val="000000"/>
                <w:sz w:val="20"/>
              </w:rPr>
              <w:t>
Газ-</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бен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жаб-</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w:t>
            </w:r>
          </w:p>
          <w:p>
            <w:pPr>
              <w:spacing w:after="20"/>
              <w:ind w:left="20"/>
              <w:jc w:val="both"/>
            </w:pPr>
            <w:r>
              <w:rPr>
                <w:rFonts w:ascii="Times New Roman"/>
                <w:b w:val="false"/>
                <w:i w:val="false"/>
                <w:color w:val="000000"/>
                <w:sz w:val="20"/>
              </w:rPr>
              <w:t>
</w:t>
            </w:r>
            <w:r>
              <w:rPr>
                <w:rFonts w:ascii="Times New Roman"/>
                <w:b w:val="false"/>
                <w:i w:val="false"/>
                <w:color w:val="000000"/>
                <w:sz w:val="20"/>
              </w:rPr>
              <w:t>снаб-</w:t>
            </w:r>
          </w:p>
          <w:p>
            <w:pPr>
              <w:spacing w:after="20"/>
              <w:ind w:left="20"/>
              <w:jc w:val="both"/>
            </w:pPr>
            <w:r>
              <w:rPr>
                <w:rFonts w:ascii="Times New Roman"/>
                <w:b w:val="false"/>
                <w:i w:val="false"/>
                <w:color w:val="000000"/>
                <w:sz w:val="20"/>
              </w:rPr>
              <w:t>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5"/>
          <w:p>
            <w:pPr>
              <w:spacing w:after="20"/>
              <w:ind w:left="20"/>
              <w:jc w:val="both"/>
            </w:pPr>
            <w:r>
              <w:rPr>
                <w:rFonts w:ascii="Times New Roman"/>
                <w:b w:val="false"/>
                <w:i w:val="false"/>
                <w:color w:val="000000"/>
                <w:sz w:val="20"/>
              </w:rPr>
              <w:t>
Лиф-</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тілерге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Обслу-</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ние</w:t>
            </w:r>
          </w:p>
          <w:p>
            <w:pPr>
              <w:spacing w:after="20"/>
              <w:ind w:left="20"/>
              <w:jc w:val="both"/>
            </w:pPr>
            <w:r>
              <w:rPr>
                <w:rFonts w:ascii="Times New Roman"/>
                <w:b w:val="false"/>
                <w:i w:val="false"/>
                <w:color w:val="000000"/>
                <w:sz w:val="20"/>
              </w:rPr>
              <w:t>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6"/>
          <w:p>
            <w:pPr>
              <w:spacing w:after="20"/>
              <w:ind w:left="20"/>
              <w:jc w:val="both"/>
            </w:pPr>
            <w:r>
              <w:rPr>
                <w:rFonts w:ascii="Times New Roman"/>
                <w:b w:val="false"/>
                <w:i w:val="false"/>
                <w:color w:val="000000"/>
                <w:sz w:val="20"/>
              </w:rPr>
              <w:t>
Тұр-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мыс-</w:t>
            </w:r>
          </w:p>
          <w:p>
            <w:pPr>
              <w:spacing w:after="20"/>
              <w:ind w:left="20"/>
              <w:jc w:val="both"/>
            </w:pPr>
            <w:r>
              <w:rPr>
                <w:rFonts w:ascii="Times New Roman"/>
                <w:b w:val="false"/>
                <w:i w:val="false"/>
                <w:color w:val="000000"/>
                <w:sz w:val="20"/>
              </w:rPr>
              <w:t>
</w:t>
            </w:r>
            <w:r>
              <w:rPr>
                <w:rFonts w:ascii="Times New Roman"/>
                <w:b w:val="false"/>
                <w:i w:val="false"/>
                <w:color w:val="000000"/>
                <w:sz w:val="20"/>
              </w:rPr>
              <w:t>тық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(қоқыс</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вывоз</w:t>
            </w:r>
          </w:p>
          <w:p>
            <w:pPr>
              <w:spacing w:after="20"/>
              <w:ind w:left="20"/>
              <w:jc w:val="both"/>
            </w:pPr>
            <w:r>
              <w:rPr>
                <w:rFonts w:ascii="Times New Roman"/>
                <w:b w:val="false"/>
                <w:i w:val="false"/>
                <w:color w:val="000000"/>
                <w:sz w:val="20"/>
              </w:rPr>
              <w:t>
</w:t>
            </w:r>
            <w:r>
              <w:rPr>
                <w:rFonts w:ascii="Times New Roman"/>
                <w:b w:val="false"/>
                <w:i w:val="false"/>
                <w:color w:val="000000"/>
                <w:sz w:val="20"/>
              </w:rPr>
              <w:t>твердых</w:t>
            </w:r>
          </w:p>
          <w:p>
            <w:pPr>
              <w:spacing w:after="20"/>
              <w:ind w:left="20"/>
              <w:jc w:val="both"/>
            </w:pPr>
            <w:r>
              <w:rPr>
                <w:rFonts w:ascii="Times New Roman"/>
                <w:b w:val="false"/>
                <w:i w:val="false"/>
                <w:color w:val="000000"/>
                <w:sz w:val="20"/>
              </w:rPr>
              <w:t>
</w:t>
            </w:r>
            <w:r>
              <w:rPr>
                <w:rFonts w:ascii="Times New Roman"/>
                <w:b w:val="false"/>
                <w:i w:val="false"/>
                <w:color w:val="000000"/>
                <w:sz w:val="20"/>
              </w:rPr>
              <w:t>быто-</w:t>
            </w:r>
          </w:p>
          <w:p>
            <w:pPr>
              <w:spacing w:after="20"/>
              <w:ind w:left="20"/>
              <w:jc w:val="both"/>
            </w:pPr>
            <w:r>
              <w:rPr>
                <w:rFonts w:ascii="Times New Roman"/>
                <w:b w:val="false"/>
                <w:i w:val="false"/>
                <w:color w:val="000000"/>
                <w:sz w:val="20"/>
              </w:rPr>
              <w:t>
</w:t>
            </w:r>
            <w:r>
              <w:rPr>
                <w:rFonts w:ascii="Times New Roman"/>
                <w:b w:val="false"/>
                <w:i w:val="false"/>
                <w:color w:val="000000"/>
                <w:sz w:val="20"/>
              </w:rPr>
              <w:t>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(мусо-</w:t>
            </w:r>
          </w:p>
          <w:p>
            <w:pPr>
              <w:spacing w:after="20"/>
              <w:ind w:left="20"/>
              <w:jc w:val="both"/>
            </w:pPr>
            <w:r>
              <w:rPr>
                <w:rFonts w:ascii="Times New Roman"/>
                <w:b w:val="false"/>
                <w:i w:val="false"/>
                <w:color w:val="000000"/>
                <w:sz w:val="20"/>
              </w:rPr>
              <w:t>
</w:t>
            </w:r>
            <w:r>
              <w:rPr>
                <w:rFonts w:ascii="Times New Roman"/>
                <w:b w:val="false"/>
                <w:i w:val="false"/>
                <w:color w:val="000000"/>
                <w:sz w:val="20"/>
              </w:rPr>
              <w:t>роуда-</w:t>
            </w:r>
          </w:p>
          <w:p>
            <w:pPr>
              <w:spacing w:after="20"/>
              <w:ind w:left="20"/>
              <w:jc w:val="both"/>
            </w:pPr>
            <w:r>
              <w:rPr>
                <w:rFonts w:ascii="Times New Roman"/>
                <w:b w:val="false"/>
                <w:i w:val="false"/>
                <w:color w:val="000000"/>
                <w:sz w:val="20"/>
              </w:rPr>
              <w:t>
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90" w:id="157"/>
    <w:p>
      <w:pPr>
        <w:spacing w:after="0"/>
        <w:ind w:left="0"/>
        <w:jc w:val="both"/>
      </w:pPr>
      <w:r>
        <w:rPr>
          <w:rFonts w:ascii="Times New Roman"/>
          <w:b w:val="false"/>
          <w:i w:val="false"/>
          <w:color w:val="000000"/>
          <w:sz w:val="28"/>
        </w:rPr>
        <w:t>
      Төлеу мерзімі " " жыл/Срок оплаты " " года</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