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a4f" w14:textId="961b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27 желтоқсандағы № 172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790 459,0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305 351,0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21 350,0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463 758,0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815 451,3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Қарабалық кентінің бюджетінде аудандық бюджеттен берілетін субвенциялар көлемі 63 389,0 мың теңге сомасында көзделгені ескерілсін.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208 478,0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9 733,0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198 745,0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209 412,1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Белоглин ауылдық округінің бюджетінде аудандық бюджеттен берілетін субвенциялар көлемі 26 225,0 мың теңге сомасында көзделгені ескерілсін.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44 493,0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8 571,0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35 922,0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46 534,3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Бозкөл ауылының бюджетінде аудандық бюджеттен берілетін субвенциялар көлемі 27 922,0 мың теңге сомасында көзделгені ескерілсін.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51 091,0 мың теңге, оның ішінде: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Бөрлі ауылының бюджетінде аудандық бюджеттен берілетін субвенциялар көлемі 35 303,0 мың теңге сомасында көзделгені ескерілсін.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28 298,0 мың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3 434,0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24 864,0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28 909,2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Лесное ауылының бюджетінде аудандық бюджеттен берілетін субвенциялар көлемі 20 864,0 мың теңге сомасында көзделгені ескерілсін.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39 994,0 мың теңге, оның ішінде: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8 313,0 мың теңге;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31 681,0 мың теңге;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43 083,0 мың теңге;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3 089,0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Михайлов ауылдық округінің бюджетінде аудандық бюджеттен берілетін субвенциялар көлемі 20 481,0 мың теңге сомасында көзделгені ескерілсін.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5"/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57 310,0 мың теңге, оның ішінде: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13 258,0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44 052,0 мың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62 202,8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-5 292,8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Новотроицк ауылдық округінің бюджетінде аудандық бюджеттен берілетін субвенциялар көлемі 20 802,0 мың теңге сомасында көзделгені ескерілсін.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47 731,0 мың теңге, оның ішінде: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2 007,0 мың теңге;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45 724,0 мың теңге;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48 345,4 мың теңге;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Победа ауылының бюджетінде аудандық бюджеттен берілетін субвенциялар көлемі 29 724,0 мың теңге сомасында көзделгені ескерілсін.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37 424,0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Өрнек ауылдық округінің бюджетінде аудандық бюджеттен берілетін субвенциялар көлемі 24 271,0 мың теңге сомасында көзделгені ескерілсін.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40 856,0 мың теңге, оның ішінде: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16 940,0 мың теңге;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23 916,0 мың теңге;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43 184,6 мың теңге;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Қособа ауылдық округінің бюджетінде аудандық бюджеттен берілетін субвенциялар көлемі 18 316,0 мың теңге сомасында көзделгені ескерілсін.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126 915,0 мың теңге, оның ішінде: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7 164,0 мың теңге;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119 751,0 мың теңге;</w:t>
      </w:r>
    </w:p>
    <w:bookmarkEnd w:id="75"/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128 419,0 мың теңге;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7"/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Смирнов ауылдық округінің бюджетінде аудандық бюджеттен берілетін субвенциялар көлемі 34 350,0 мың теңге сомасында көзделгені ескерілсін.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0"/>
    <w:bookmarkStart w:name="z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–154 705,0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11 270,0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143 435,0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157 412,4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Станционный ауылдық округінің бюджетінде аудандық бюджеттен берілетін субвенциялар көлемі 25 988,0 мың теңге сомасында көзделгені ескерілсін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77 509,0 мың теңге, оның ішінде: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Тоғызақ ауылдық округінің бюджетінде аудандық бюджеттен берілетін субвенциялар көлемі 28 109,0 мың теңге сомасында көзделгені ескерілсін.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енгізіледі.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2026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2027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2026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2027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2025 жылға арналған бюджеті</w:t>
      </w:r>
    </w:p>
    <w:bookmarkEnd w:id="94"/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2026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2027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2025 жылға арналған бюджеті</w:t>
      </w:r>
    </w:p>
    <w:bookmarkEnd w:id="98"/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2026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2027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Лесное ауылының 2025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2026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2027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104"/>
    <w:bookmarkStart w:name="z2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2026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2027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2026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2027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110"/>
    <w:bookmarkStart w:name="z2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2026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5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2027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114"/>
    <w:bookmarkStart w:name="z2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6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2026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2027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118"/>
    <w:bookmarkStart w:name="z2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2026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8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2027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1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9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2026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0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2027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1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2026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1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2027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28"/>
    <w:bookmarkStart w:name="z3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19.09.2025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2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2026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2027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