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caa7" w14:textId="20ec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26 желтоқсандағы № 168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ШЕШІM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6 925 753,1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2 815 303,0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21 099,0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6 849,0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4 082 502,1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6 875 633,6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12 417,0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145 484,0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133 067,0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56 461,0 мың теңге, оның ішінде: қаржылық активтерді сатып алу – 56 461,0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-18 758,5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18 758,5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облыстық бюджеттен субвенция аударылмағанын ескертеміз.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кент, ауыл, ауылдық округтер бюджеттеріне берілетін бюджеттік субвенциялардың көлемі 379 744,0 мың теңге сомасында белгіленсін,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63 389,0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26 225,0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ауылы – 27 922,0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ауылы – 35 303,0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20 864,0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20 481,0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24 802,0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29 724,0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24 271,0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18 316,0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34 350,0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25 988,0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28 109,0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облыстық бюджетке бюджеттік алып қою көлемі 216 095,0 мың теңге сомасында көзделгенін ескертеміз.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2025 жылға арналған резерві 1000,0 мың теңге сомасында бекітілсін.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4082502,1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 денкейінгі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1272263,4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2026 жылға арналған аудандық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2027 жылға арналған аудандық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