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5525" w14:textId="45d5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70 "Қарабалық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28 қарашадағы № 154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2024-2026 жылдарға арналған аудандық бюджеті туралы" 2023 жылғы 27 желтоқсандағы № 70 (Нормативтік құқықтық актілерді мемлекеттік тіркеу тізілімінде № 191482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7 044 103,1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2 434 546,0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18 869,0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3 919,0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4 586 769,1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7 396 138,9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50 085,0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179 062,0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128 977,0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35 840,4 мың теңге, оның ішінде: қаржылық активтерді сатып алу – 35 840,4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-437 961,2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437 961,2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7044103,1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4586769,1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7396138,9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938231,1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1325429,9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875344,7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1531993,2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