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b8426" w14:textId="3cb84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78 "Қарабалық ауданы ауылдарының, кентінің,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2024 жылғы 9 шілдедегі № 135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Қарабалық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"Қарабалық ауданының 2024-2026 жылдарға арналған ауылдарының, кентінің, ауылдық округтерінің бюджеттері туралы" 2023 жылғы 28 желтоқсандағы № 78 (нормативтік құқықтық актілерді мемлекеттік тіркеу тізілімінде № 191443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Қарабалық кентінің 2024-2026 жылдарға арналған бюджеті тиісінше 1, 2 және 3- 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672 249,0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330 018,0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342 231,0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685 246,3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-12 997,3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12 997,3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көрсетліген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Белоглин ауылдық округінің 2024-2026 жылдарға арналған бюджеті тиісінше 4, 5 және 6-қосымшаларға сәйкес, оның ішінде 2024 жылға мынадай көлемдерде бекітілсін: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42 979,0 мың теңге, оның ішінде: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8 520,0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34 459,0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44 366,3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-1 387,3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1 387,3 мың теңге.";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Бозкөл ауылының 2024-2026 жылдарға арналған бюджеті тиісінше 7, 8 және 9-қосымшаларға сәйкес, оның ішінде 2024 жылға мынадай көлемдерде бекітілсін: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182 751,0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6 447,0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176 304,0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184 816,5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-2 065,5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2 065,5 мың теңге.";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Бөрлі ауылының 2024-2026 жылдарға арналған бюджеті тиісінше 10, 11 және 12-қосымшаларға сәйкес, оның ішінде 2024 жылға мынадай көлемдерде бекітілсін: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179 412,8 мың теңге, оның ішінде: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5 598,0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173 814,8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180 463,2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-1 050,4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1 050,4 мың теңге.";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Михайлов ауылдық округінің 2024-2026 жылдарға арналған бюджеті тиісінше 16, 17 және 18-қосымшаларға сәйкес, оның ішінде 2024 жылға мынадай көлемдерде бекітілсін: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37 023,0 мың теңге, оның ішінде: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7 479,0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29 544,0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39 823,8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-2 800,8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2 800,8 мың теңге.";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Новотроицк ауылдық округінің 2024-2026 жылдарға арналған бюджеті тиісінше 19, 20 және 21-қосымшаларға сәйкес, оның ішінде 2024 жылға мынадай көлемдерде бекітілсін: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49 702,0 мың теңге, оның ішінде: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8 216,0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41 486,0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52 407,2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-2 705,2 мың теңге.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2 705,2 мың теңге.";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көрсетліген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Победа ауылының 2024-2026 жылдарға арналған бюджеті тиісінше 22, 23 және 24-қосымшаларға сәйкес, оның ішінде 2024 жылға мынадай көлемдерде бекітілсін: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173 998,0 мың теңге, оның ішінде: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1 683,0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172 315,0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174 107,3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-109,3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109,3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көрсетлігне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Станционный ауылдық округінің 2024-2026 жылдарға арналған бюджеті тиісінше 34, 35 және 36-қосымшаларға сәйкес, оның ішінде 2024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53 623,0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9 445,0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44 178,0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57 202,0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-3 579,0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3 579,0 мың теңге.";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Тоғызақ ауылдық округінің 2024-2026 жылдарға арналған бюджеті тиісінше 37, 38 және 39-қосымшаларға сәйкес, оның ішінде 2024 жылға мынадай көлемдерде бекітілсін: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83 422,0 мың теңге, оның ішінде: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20 375,0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63 047,0 мың теңге;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86 320,4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-2 898,4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2 898,4 мың теңге.";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Қарабалық кенті 2024 жылға арналған бюджеті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672249,0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330018,0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281243,0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281243,0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342231,0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342231,0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Белоглин ауылдық округінің 2024 жылға арналған бюджеті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3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Бозкөл ауылының 2024 жылға арналған бюджеті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182751,0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4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Бөрлі ауылының 2024 жылға арналған бюджеті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179412,8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173814,8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173814,8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173814,8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53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Лесное ауылының 2024 жылға арналған бюджеті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6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Михайлов ауылдық округінің 2024 жылға арналған бюджеті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75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Новотроицк ауылдық округінің 2024 жылға арналған бюджеті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18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Победа ауылының 2024 жылға арналған бюджеті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19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Смирнов ауылдық округінің 2024 жылға арналған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0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Станционный ауылдық округінің 2024 жылға арналған бюджеті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21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Тоғызақ ауылдық округінің 2024 жылға арналған бюджеті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