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ca4f92" w14:textId="dca4f9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"Лесное ауылы әкімінің аппараты" мемлекеттік мекемесі туралы Ережесін бекіту туралы</w:t>
      </w:r>
    </w:p>
    <w:p>
      <w:pPr>
        <w:spacing w:after="0"/>
        <w:ind w:left="0"/>
        <w:jc w:val="both"/>
      </w:pPr>
      <w:r>
        <w:rPr>
          <w:rFonts w:ascii="Times New Roman"/>
          <w:b w:val="false"/>
          <w:i w:val="false"/>
          <w:color w:val="000000"/>
          <w:sz w:val="28"/>
        </w:rPr>
        <w:t>Қостанай облысы Қарабалық ауданы әкімдігінің 2024 жылғы 29 ақпандағы № 25 қаулысы</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31-бабына</w:t>
      </w:r>
      <w:r>
        <w:rPr>
          <w:rFonts w:ascii="Times New Roman"/>
          <w:b w:val="false"/>
          <w:i w:val="false"/>
          <w:color w:val="000000"/>
          <w:sz w:val="28"/>
        </w:rPr>
        <w:t xml:space="preserve"> және Қазақстан Республикасы Ұлттық экономика министрінің 2017 жылғы тамыздағы № 294 "Аудандық маңызы бар қала, ауыл, кент, ауылдық округ әкімінің аппараты туралы үлгі ережені бекіту туралы" </w:t>
      </w:r>
      <w:r>
        <w:rPr>
          <w:rFonts w:ascii="Times New Roman"/>
          <w:b w:val="false"/>
          <w:i w:val="false"/>
          <w:color w:val="000000"/>
          <w:sz w:val="28"/>
        </w:rPr>
        <w:t>бұйрығына</w:t>
      </w:r>
      <w:r>
        <w:rPr>
          <w:rFonts w:ascii="Times New Roman"/>
          <w:b w:val="false"/>
          <w:i w:val="false"/>
          <w:color w:val="000000"/>
          <w:sz w:val="28"/>
        </w:rPr>
        <w:t xml:space="preserve"> сәйкес Қарабалық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Қоса беріліп отырған, "Лесное ауылы әкімінің аппараты"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"Лесное ауылы әкімінің аппараты" мемлекеттік мекемесі Қазақстан Республикасының заңнамасында белгіленген тәртіпте:</w:t>
      </w:r>
    </w:p>
    <w:bookmarkEnd w:id="2"/>
    <w:bookmarkStart w:name="z7" w:id="3"/>
    <w:p>
      <w:pPr>
        <w:spacing w:after="0"/>
        <w:ind w:left="0"/>
        <w:jc w:val="both"/>
      </w:pPr>
      <w:r>
        <w:rPr>
          <w:rFonts w:ascii="Times New Roman"/>
          <w:b w:val="false"/>
          <w:i w:val="false"/>
          <w:color w:val="000000"/>
          <w:sz w:val="28"/>
        </w:rPr>
        <w:t>
      1) осы қаулыға қол қойылған күнінен бастап бес жұмыс күні ішінде оның қөшірмесін электрондық түрде қазақ және орыс тілдерінде ресми жариялау және Қазақстан Республикасы нормативтік құқықтық актілерінің эталондық бақылау банкіне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Қостанай облысы бойынша филиалына жіберілуін;</w:t>
      </w:r>
    </w:p>
    <w:bookmarkEnd w:id="3"/>
    <w:bookmarkStart w:name="z8" w:id="4"/>
    <w:p>
      <w:pPr>
        <w:spacing w:after="0"/>
        <w:ind w:left="0"/>
        <w:jc w:val="both"/>
      </w:pPr>
      <w:r>
        <w:rPr>
          <w:rFonts w:ascii="Times New Roman"/>
          <w:b w:val="false"/>
          <w:i w:val="false"/>
          <w:color w:val="000000"/>
          <w:sz w:val="28"/>
        </w:rPr>
        <w:t>
      2) осы қаулының ресми жарияланғанынан кейін оның Қарабалық ауданы әкімдігінің интернет-ресурсында орналастырылуын қамтамасыз етілсін.</w:t>
      </w:r>
    </w:p>
    <w:bookmarkEnd w:id="4"/>
    <w:bookmarkStart w:name="z9" w:id="5"/>
    <w:p>
      <w:pPr>
        <w:spacing w:after="0"/>
        <w:ind w:left="0"/>
        <w:jc w:val="both"/>
      </w:pPr>
      <w:r>
        <w:rPr>
          <w:rFonts w:ascii="Times New Roman"/>
          <w:b w:val="false"/>
          <w:i w:val="false"/>
          <w:color w:val="000000"/>
          <w:sz w:val="28"/>
        </w:rPr>
        <w:t>
      3. Осы қаулының орындалуын бақылау Лесное ауылының әкіміне жүктелсін.</w:t>
      </w:r>
    </w:p>
    <w:bookmarkEnd w:id="5"/>
    <w:bookmarkStart w:name="z10" w:id="6"/>
    <w:p>
      <w:pPr>
        <w:spacing w:after="0"/>
        <w:ind w:left="0"/>
        <w:jc w:val="both"/>
      </w:pPr>
      <w:r>
        <w:rPr>
          <w:rFonts w:ascii="Times New Roman"/>
          <w:b w:val="false"/>
          <w:i w:val="false"/>
          <w:color w:val="000000"/>
          <w:sz w:val="28"/>
        </w:rPr>
        <w:t>
      4. Осы қаулы алғашқы ресми жарияланған күнінен бастап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Халықов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Қарабалық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29 ақпандағы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25 қаулысымен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бекітілді</w:t>
            </w:r>
          </w:p>
        </w:tc>
      </w:tr>
    </w:tbl>
    <w:bookmarkStart w:name="z17" w:id="7"/>
    <w:p>
      <w:pPr>
        <w:spacing w:after="0"/>
        <w:ind w:left="0"/>
        <w:jc w:val="left"/>
      </w:pPr>
      <w:r>
        <w:rPr>
          <w:rFonts w:ascii="Times New Roman"/>
          <w:b/>
          <w:i w:val="false"/>
          <w:color w:val="000000"/>
        </w:rPr>
        <w:t xml:space="preserve"> "Лесное ауылы әкімінің аппараты" мемлекеттік мекемесі туралы Ереже</w:t>
      </w:r>
    </w:p>
    <w:bookmarkEnd w:id="7"/>
    <w:bookmarkStart w:name="z18" w:id="8"/>
    <w:p>
      <w:pPr>
        <w:spacing w:after="0"/>
        <w:ind w:left="0"/>
        <w:jc w:val="left"/>
      </w:pPr>
      <w:r>
        <w:rPr>
          <w:rFonts w:ascii="Times New Roman"/>
          <w:b/>
          <w:i w:val="false"/>
          <w:color w:val="000000"/>
        </w:rPr>
        <w:t xml:space="preserve"> 1 - Тарау. Жалпы ережелер</w:t>
      </w:r>
    </w:p>
    <w:bookmarkEnd w:id="8"/>
    <w:bookmarkStart w:name="z19" w:id="9"/>
    <w:p>
      <w:pPr>
        <w:spacing w:after="0"/>
        <w:ind w:left="0"/>
        <w:jc w:val="both"/>
      </w:pPr>
      <w:r>
        <w:rPr>
          <w:rFonts w:ascii="Times New Roman"/>
          <w:b w:val="false"/>
          <w:i w:val="false"/>
          <w:color w:val="000000"/>
          <w:sz w:val="28"/>
        </w:rPr>
        <w:t>
      1. "Лесное ауылы әкімінің аппараты" мемлекеттік мекемесі (бұдан әрі – әкім аппараты) Лесное ауылының әкімі (бұдан әрі – әкім) қызметін қамтамасыз ететін және Қазақстан Республикасының заңнамасында көзделген өзге де фунцияларды жүзеге асыратын мемлекеттік мекеме болып табылады.</w:t>
      </w:r>
    </w:p>
    <w:bookmarkEnd w:id="9"/>
    <w:bookmarkStart w:name="z20" w:id="10"/>
    <w:p>
      <w:pPr>
        <w:spacing w:after="0"/>
        <w:ind w:left="0"/>
        <w:jc w:val="both"/>
      </w:pPr>
      <w:r>
        <w:rPr>
          <w:rFonts w:ascii="Times New Roman"/>
          <w:b w:val="false"/>
          <w:i w:val="false"/>
          <w:color w:val="000000"/>
          <w:sz w:val="28"/>
        </w:rPr>
        <w:t xml:space="preserve">
      2. Әкім аппараты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әкім аппараты туралы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p>
    <w:bookmarkEnd w:id="10"/>
    <w:bookmarkStart w:name="z21" w:id="11"/>
    <w:p>
      <w:pPr>
        <w:spacing w:after="0"/>
        <w:ind w:left="0"/>
        <w:jc w:val="both"/>
      </w:pPr>
      <w:r>
        <w:rPr>
          <w:rFonts w:ascii="Times New Roman"/>
          <w:b w:val="false"/>
          <w:i w:val="false"/>
          <w:color w:val="000000"/>
          <w:sz w:val="28"/>
        </w:rPr>
        <w:t>
      3. Әкім аппараты мемлекеттік мекеменің ұйымдық-құқықтық нысанындағы заңды тұлға болып табылады, Қазақстан Республикасының заңнамасына сәйкес мемлекеттік тілде өз атауы бар мөрлері мен мөртаңбалары, белгіленген үлгідегі бланкілері, қазынашылық органдарында шоттары болады.</w:t>
      </w:r>
    </w:p>
    <w:bookmarkEnd w:id="11"/>
    <w:bookmarkStart w:name="z22" w:id="12"/>
    <w:p>
      <w:pPr>
        <w:spacing w:after="0"/>
        <w:ind w:left="0"/>
        <w:jc w:val="both"/>
      </w:pPr>
      <w:r>
        <w:rPr>
          <w:rFonts w:ascii="Times New Roman"/>
          <w:b w:val="false"/>
          <w:i w:val="false"/>
          <w:color w:val="000000"/>
          <w:sz w:val="28"/>
        </w:rPr>
        <w:t>
      4. Әкім аппараты өз атынан азаматтық-құқықтық қатынастарға түседі.</w:t>
      </w:r>
    </w:p>
    <w:bookmarkEnd w:id="12"/>
    <w:bookmarkStart w:name="z23" w:id="13"/>
    <w:p>
      <w:pPr>
        <w:spacing w:after="0"/>
        <w:ind w:left="0"/>
        <w:jc w:val="both"/>
      </w:pPr>
      <w:r>
        <w:rPr>
          <w:rFonts w:ascii="Times New Roman"/>
          <w:b w:val="false"/>
          <w:i w:val="false"/>
          <w:color w:val="000000"/>
          <w:sz w:val="28"/>
        </w:rPr>
        <w:t>
      5. Әкім аппараты заңнамаға сәйкес мемлекет атынан азаматты-құқықтық қатыранастардың тарапы болуға құқылы.</w:t>
      </w:r>
    </w:p>
    <w:bookmarkEnd w:id="13"/>
    <w:bookmarkStart w:name="z24" w:id="14"/>
    <w:p>
      <w:pPr>
        <w:spacing w:after="0"/>
        <w:ind w:left="0"/>
        <w:jc w:val="both"/>
      </w:pPr>
      <w:r>
        <w:rPr>
          <w:rFonts w:ascii="Times New Roman"/>
          <w:b w:val="false"/>
          <w:i w:val="false"/>
          <w:color w:val="000000"/>
          <w:sz w:val="28"/>
        </w:rPr>
        <w:t xml:space="preserve">
      6. Әкім аппараты туралы </w:t>
      </w:r>
      <w:r>
        <w:rPr>
          <w:rFonts w:ascii="Times New Roman"/>
          <w:b w:val="false"/>
          <w:i w:val="false"/>
          <w:color w:val="000000"/>
          <w:sz w:val="28"/>
        </w:rPr>
        <w:t>ережені</w:t>
      </w:r>
      <w:r>
        <w:rPr>
          <w:rFonts w:ascii="Times New Roman"/>
          <w:b w:val="false"/>
          <w:i w:val="false"/>
          <w:color w:val="000000"/>
          <w:sz w:val="28"/>
        </w:rPr>
        <w:t>, оның құрылымын аудан (облыстық маңызы бар қала) әкімдігі бекітеді.</w:t>
      </w:r>
    </w:p>
    <w:bookmarkEnd w:id="14"/>
    <w:bookmarkStart w:name="z25" w:id="15"/>
    <w:p>
      <w:pPr>
        <w:spacing w:after="0"/>
        <w:ind w:left="0"/>
        <w:jc w:val="both"/>
      </w:pPr>
      <w:r>
        <w:rPr>
          <w:rFonts w:ascii="Times New Roman"/>
          <w:b w:val="false"/>
          <w:i w:val="false"/>
          <w:color w:val="000000"/>
          <w:sz w:val="28"/>
        </w:rPr>
        <w:t>
      7. Толық атауы және заңды мекенжайы: "Лесное ауылы әкімінің аппараты" мемлекеттік мекесі, 110905, Қазақстан Републикасы, Қостанай облысы, Қарабалық ауданы, Лесное ауылы, Жастар көшесі, 7.</w:t>
      </w:r>
    </w:p>
    <w:bookmarkEnd w:id="15"/>
    <w:bookmarkStart w:name="z26" w:id="16"/>
    <w:p>
      <w:pPr>
        <w:spacing w:after="0"/>
        <w:ind w:left="0"/>
        <w:jc w:val="both"/>
      </w:pPr>
      <w:r>
        <w:rPr>
          <w:rFonts w:ascii="Times New Roman"/>
          <w:b w:val="false"/>
          <w:i w:val="false"/>
          <w:color w:val="000000"/>
          <w:sz w:val="28"/>
        </w:rPr>
        <w:t>
      8. Әкім аппаратын аудан әкімдігі (облыстық маңызы бар қала) құрады, таратады және қайта ұйымдастырады.</w:t>
      </w:r>
    </w:p>
    <w:bookmarkEnd w:id="16"/>
    <w:bookmarkStart w:name="z27" w:id="17"/>
    <w:p>
      <w:pPr>
        <w:spacing w:after="0"/>
        <w:ind w:left="0"/>
        <w:jc w:val="both"/>
      </w:pPr>
      <w:r>
        <w:rPr>
          <w:rFonts w:ascii="Times New Roman"/>
          <w:b w:val="false"/>
          <w:i w:val="false"/>
          <w:color w:val="000000"/>
          <w:sz w:val="28"/>
        </w:rPr>
        <w:t>
      9. Әкім аппараты жергілікті бюджет есебінен ұсталатын мемлекеттік мекеме болып табылады.</w:t>
      </w:r>
    </w:p>
    <w:bookmarkEnd w:id="17"/>
    <w:bookmarkStart w:name="z28" w:id="18"/>
    <w:p>
      <w:pPr>
        <w:spacing w:after="0"/>
        <w:ind w:left="0"/>
        <w:jc w:val="both"/>
      </w:pPr>
      <w:r>
        <w:rPr>
          <w:rFonts w:ascii="Times New Roman"/>
          <w:b w:val="false"/>
          <w:i w:val="false"/>
          <w:color w:val="000000"/>
          <w:sz w:val="28"/>
        </w:rPr>
        <w:t>
      10. Әкім аппаратына кәсіпкерлік субъектілерімен әкім аппратының функциялары болып табылатын міндеттерді орындау тұрғысында шарттық қатынастарға түсуге тыйым салынады.</w:t>
      </w:r>
    </w:p>
    <w:bookmarkEnd w:id="18"/>
    <w:bookmarkStart w:name="z29" w:id="19"/>
    <w:p>
      <w:pPr>
        <w:spacing w:after="0"/>
        <w:ind w:left="0"/>
        <w:jc w:val="left"/>
      </w:pPr>
      <w:r>
        <w:rPr>
          <w:rFonts w:ascii="Times New Roman"/>
          <w:b/>
          <w:i w:val="false"/>
          <w:color w:val="000000"/>
        </w:rPr>
        <w:t xml:space="preserve"> 2- Тарау. Әкім аппаратының негізгі міндеттері, функциялары, құқықтары мен міндеттері</w:t>
      </w:r>
    </w:p>
    <w:bookmarkEnd w:id="19"/>
    <w:bookmarkStart w:name="z30" w:id="20"/>
    <w:p>
      <w:pPr>
        <w:spacing w:after="0"/>
        <w:ind w:left="0"/>
        <w:jc w:val="both"/>
      </w:pPr>
      <w:r>
        <w:rPr>
          <w:rFonts w:ascii="Times New Roman"/>
          <w:b w:val="false"/>
          <w:i w:val="false"/>
          <w:color w:val="000000"/>
          <w:sz w:val="28"/>
        </w:rPr>
        <w:t>
      11. Тапсырмалар:</w:t>
      </w:r>
    </w:p>
    <w:bookmarkEnd w:id="20"/>
    <w:bookmarkStart w:name="z31" w:id="21"/>
    <w:p>
      <w:pPr>
        <w:spacing w:after="0"/>
        <w:ind w:left="0"/>
        <w:jc w:val="both"/>
      </w:pPr>
      <w:r>
        <w:rPr>
          <w:rFonts w:ascii="Times New Roman"/>
          <w:b w:val="false"/>
          <w:i w:val="false"/>
          <w:color w:val="000000"/>
          <w:sz w:val="28"/>
        </w:rPr>
        <w:t>
      Әкімнін қызметін ақпаратық-талдамалық, ұйымдық-құқықтық, материалдық-техникалық қамтамасыз ету, сондай-ақ жергілікті маңызы бар мәселелерді шешу.</w:t>
      </w:r>
    </w:p>
    <w:bookmarkEnd w:id="21"/>
    <w:bookmarkStart w:name="z32" w:id="22"/>
    <w:p>
      <w:pPr>
        <w:spacing w:after="0"/>
        <w:ind w:left="0"/>
        <w:jc w:val="both"/>
      </w:pPr>
      <w:r>
        <w:rPr>
          <w:rFonts w:ascii="Times New Roman"/>
          <w:b w:val="false"/>
          <w:i w:val="false"/>
          <w:color w:val="000000"/>
          <w:sz w:val="28"/>
        </w:rPr>
        <w:t>
      12. Функциялар:</w:t>
      </w:r>
    </w:p>
    <w:bookmarkEnd w:id="22"/>
    <w:bookmarkStart w:name="z33" w:id="23"/>
    <w:p>
      <w:pPr>
        <w:spacing w:after="0"/>
        <w:ind w:left="0"/>
        <w:jc w:val="both"/>
      </w:pPr>
      <w:r>
        <w:rPr>
          <w:rFonts w:ascii="Times New Roman"/>
          <w:b w:val="false"/>
          <w:i w:val="false"/>
          <w:color w:val="000000"/>
          <w:sz w:val="28"/>
        </w:rPr>
        <w:t>
      1) өз құзыреті шеңберінде әкім аппараты:</w:t>
      </w:r>
    </w:p>
    <w:bookmarkEnd w:id="23"/>
    <w:bookmarkStart w:name="z34" w:id="24"/>
    <w:p>
      <w:pPr>
        <w:spacing w:after="0"/>
        <w:ind w:left="0"/>
        <w:jc w:val="both"/>
      </w:pPr>
      <w:r>
        <w:rPr>
          <w:rFonts w:ascii="Times New Roman"/>
          <w:b w:val="false"/>
          <w:i w:val="false"/>
          <w:color w:val="000000"/>
          <w:sz w:val="28"/>
        </w:rPr>
        <w:t>
      жергілікті қоғамдастық жиынын, ауыл, көше, көппәтерлі тұрғын үй тұрғындарының бөлек жергілікті қоғамдастық жиынын, жергілікті қоғамдастык жиналысын өткізуді ұйымдастыруды қамтамасыз етеді;</w:t>
      </w:r>
    </w:p>
    <w:bookmarkEnd w:id="24"/>
    <w:bookmarkStart w:name="z35" w:id="25"/>
    <w:p>
      <w:pPr>
        <w:spacing w:after="0"/>
        <w:ind w:left="0"/>
        <w:jc w:val="both"/>
      </w:pPr>
      <w:r>
        <w:rPr>
          <w:rFonts w:ascii="Times New Roman"/>
          <w:b w:val="false"/>
          <w:i w:val="false"/>
          <w:color w:val="000000"/>
          <w:sz w:val="28"/>
        </w:rPr>
        <w:t>
      жергілікті қоғамдастықтын бөлек жиынын, жергілікті қоғамдастықтың жиыны мен жиналысын шақырудың уақыты, орны және талқыланатын мәселелер туралы бұқаралық ақпарат құралдары арқылы немесе өзге де тәсілдермен олар өткізілетін күнге дейін күнтізелік он күннен кешіктірмей хабардар етеді;</w:t>
      </w:r>
    </w:p>
    <w:bookmarkEnd w:id="25"/>
    <w:bookmarkStart w:name="z36" w:id="26"/>
    <w:p>
      <w:pPr>
        <w:spacing w:after="0"/>
        <w:ind w:left="0"/>
        <w:jc w:val="both"/>
      </w:pPr>
      <w:r>
        <w:rPr>
          <w:rFonts w:ascii="Times New Roman"/>
          <w:b w:val="false"/>
          <w:i w:val="false"/>
          <w:color w:val="000000"/>
          <w:sz w:val="28"/>
        </w:rPr>
        <w:t>
      жергілікті қоғамдастық жиынында немесе жергілікті қоғамдастық жиналысында қыбылдалған және ауыл әкімі мақұлдаған шешімдердің орындалуын қамтамасыз етеді;</w:t>
      </w:r>
    </w:p>
    <w:bookmarkEnd w:id="26"/>
    <w:bookmarkStart w:name="z37" w:id="27"/>
    <w:p>
      <w:pPr>
        <w:spacing w:after="0"/>
        <w:ind w:left="0"/>
        <w:jc w:val="both"/>
      </w:pPr>
      <w:r>
        <w:rPr>
          <w:rFonts w:ascii="Times New Roman"/>
          <w:b w:val="false"/>
          <w:i w:val="false"/>
          <w:color w:val="000000"/>
          <w:sz w:val="28"/>
        </w:rPr>
        <w:t>
      ауылдың бюджетін жоспарлауды және орындауды қамтамасыз етеді;</w:t>
      </w:r>
    </w:p>
    <w:bookmarkEnd w:id="27"/>
    <w:bookmarkStart w:name="z38" w:id="28"/>
    <w:p>
      <w:pPr>
        <w:spacing w:after="0"/>
        <w:ind w:left="0"/>
        <w:jc w:val="both"/>
      </w:pPr>
      <w:r>
        <w:rPr>
          <w:rFonts w:ascii="Times New Roman"/>
          <w:b w:val="false"/>
          <w:i w:val="false"/>
          <w:color w:val="000000"/>
          <w:sz w:val="28"/>
        </w:rPr>
        <w:t>
      жергілікті қоғамдастық жиналысына және аудан мәслихатына ауыл бюджетінің атқарылуы туралы есеп береді;</w:t>
      </w:r>
    </w:p>
    <w:bookmarkEnd w:id="28"/>
    <w:bookmarkStart w:name="z39" w:id="29"/>
    <w:p>
      <w:pPr>
        <w:spacing w:after="0"/>
        <w:ind w:left="0"/>
        <w:jc w:val="both"/>
      </w:pPr>
      <w:r>
        <w:rPr>
          <w:rFonts w:ascii="Times New Roman"/>
          <w:b w:val="false"/>
          <w:i w:val="false"/>
          <w:color w:val="000000"/>
          <w:sz w:val="28"/>
        </w:rPr>
        <w:t>
      ауылдың бюджетін іске асыру туралы шешім қабылдыйды;</w:t>
      </w:r>
    </w:p>
    <w:bookmarkEnd w:id="29"/>
    <w:bookmarkStart w:name="z40" w:id="30"/>
    <w:p>
      <w:pPr>
        <w:spacing w:after="0"/>
        <w:ind w:left="0"/>
        <w:jc w:val="both"/>
      </w:pPr>
      <w:r>
        <w:rPr>
          <w:rFonts w:ascii="Times New Roman"/>
          <w:b w:val="false"/>
          <w:i w:val="false"/>
          <w:color w:val="000000"/>
          <w:sz w:val="28"/>
        </w:rPr>
        <w:t>
      жергілікті қоғамдастықты дамыту бағдарламасын әзірлейді және жергілікті қоғамдастық жиналысының бекітуіне ұсынады;</w:t>
      </w:r>
    </w:p>
    <w:bookmarkEnd w:id="30"/>
    <w:bookmarkStart w:name="z41" w:id="31"/>
    <w:p>
      <w:pPr>
        <w:spacing w:after="0"/>
        <w:ind w:left="0"/>
        <w:jc w:val="both"/>
      </w:pPr>
      <w:r>
        <w:rPr>
          <w:rFonts w:ascii="Times New Roman"/>
          <w:b w:val="false"/>
          <w:i w:val="false"/>
          <w:color w:val="000000"/>
          <w:sz w:val="28"/>
        </w:rPr>
        <w:t>
      ауылдың коммуналдық мүлкіне жататын объектілерді салу, реконструкциялау және жөндеу бойынша Тапсырыс беруші болады;</w:t>
      </w:r>
    </w:p>
    <w:bookmarkEnd w:id="31"/>
    <w:bookmarkStart w:name="z42" w:id="32"/>
    <w:p>
      <w:pPr>
        <w:spacing w:after="0"/>
        <w:ind w:left="0"/>
        <w:jc w:val="both"/>
      </w:pPr>
      <w:r>
        <w:rPr>
          <w:rFonts w:ascii="Times New Roman"/>
          <w:b w:val="false"/>
          <w:i w:val="false"/>
          <w:color w:val="000000"/>
          <w:sz w:val="28"/>
        </w:rPr>
        <w:t>
      жергілікті өзін-өзі басқарудың коммуналдық мүлкінің нысаналы және тиімді пайдаланылуын бақылауды жүзеге асырады;</w:t>
      </w:r>
    </w:p>
    <w:bookmarkEnd w:id="32"/>
    <w:bookmarkStart w:name="z43" w:id="33"/>
    <w:p>
      <w:pPr>
        <w:spacing w:after="0"/>
        <w:ind w:left="0"/>
        <w:jc w:val="both"/>
      </w:pPr>
      <w:r>
        <w:rPr>
          <w:rFonts w:ascii="Times New Roman"/>
          <w:b w:val="false"/>
          <w:i w:val="false"/>
          <w:color w:val="000000"/>
          <w:sz w:val="28"/>
        </w:rPr>
        <w:t>
      жергілікті өзін-өзі басқарудын коммуналдық заңды тұлғаларына қатысты коммуналдық меншік құқығы субъектісінің құқықтарын жүзеге асырады;</w:t>
      </w:r>
    </w:p>
    <w:bookmarkEnd w:id="33"/>
    <w:bookmarkStart w:name="z44" w:id="34"/>
    <w:p>
      <w:pPr>
        <w:spacing w:after="0"/>
        <w:ind w:left="0"/>
        <w:jc w:val="both"/>
      </w:pPr>
      <w:r>
        <w:rPr>
          <w:rFonts w:ascii="Times New Roman"/>
          <w:b w:val="false"/>
          <w:i w:val="false"/>
          <w:color w:val="000000"/>
          <w:sz w:val="28"/>
        </w:rPr>
        <w:t>
      мүлкі ауылдын коммуналдық меншігінде (жергілікті өзін-өзі басқарудың коммуналдық меншігінде) орналасқан коммуналдық мемлекеттік кәсіпорынға алып қойылған мүлікті кейіннен баланстан есептен шығара отырып, оны өзге тұлғаға бергенге дейін ұстау және оның сақталуын қамтамасыз ету мерзімін белгілейді;</w:t>
      </w:r>
    </w:p>
    <w:bookmarkEnd w:id="34"/>
    <w:bookmarkStart w:name="z45" w:id="35"/>
    <w:p>
      <w:pPr>
        <w:spacing w:after="0"/>
        <w:ind w:left="0"/>
        <w:jc w:val="both"/>
      </w:pPr>
      <w:r>
        <w:rPr>
          <w:rFonts w:ascii="Times New Roman"/>
          <w:b w:val="false"/>
          <w:i w:val="false"/>
          <w:color w:val="000000"/>
          <w:sz w:val="28"/>
        </w:rPr>
        <w:t>
      жергілікті өзін-өзі басқарудың коммуналдық мүлкі мәселелері бойынша мемлекеттің мүдделерін білдіреді, ауылдың (жергілікті өзін-өзі басқарудың коммуналдық меншігі) меншік құқығын қорғауды жүзеге асырады;</w:t>
      </w:r>
    </w:p>
    <w:bookmarkEnd w:id="35"/>
    <w:bookmarkStart w:name="z46" w:id="36"/>
    <w:p>
      <w:pPr>
        <w:spacing w:after="0"/>
        <w:ind w:left="0"/>
        <w:jc w:val="both"/>
      </w:pPr>
      <w:r>
        <w:rPr>
          <w:rFonts w:ascii="Times New Roman"/>
          <w:b w:val="false"/>
          <w:i w:val="false"/>
          <w:color w:val="000000"/>
          <w:sz w:val="28"/>
        </w:rPr>
        <w:t>
      жергілікті өзін-өзі басқарудың коммуналдық мүлкін сенімгерлік басқару шарты бойынша сенімгерлік басқарушының міндеттемелерін орындауын бақылауды жүзеге асырады;</w:t>
      </w:r>
    </w:p>
    <w:bookmarkEnd w:id="36"/>
    <w:bookmarkStart w:name="z47" w:id="37"/>
    <w:p>
      <w:pPr>
        <w:spacing w:after="0"/>
        <w:ind w:left="0"/>
        <w:jc w:val="both"/>
      </w:pPr>
      <w:r>
        <w:rPr>
          <w:rFonts w:ascii="Times New Roman"/>
          <w:b w:val="false"/>
          <w:i w:val="false"/>
          <w:color w:val="000000"/>
          <w:sz w:val="28"/>
        </w:rPr>
        <w:t>
      мүлкі ауылдың коммуналдық меншігінде (жергілікті өзін-өзі басқарудың коммуналдық меншігінде) орналасқан коммуналдық мемлекеттік кәсіпорындардың даму жоспарларының орындалуын бақылауды және талдауды жүзеге асырады;</w:t>
      </w:r>
    </w:p>
    <w:bookmarkEnd w:id="37"/>
    <w:bookmarkStart w:name="z48" w:id="38"/>
    <w:p>
      <w:pPr>
        <w:spacing w:after="0"/>
        <w:ind w:left="0"/>
        <w:jc w:val="both"/>
      </w:pPr>
      <w:r>
        <w:rPr>
          <w:rFonts w:ascii="Times New Roman"/>
          <w:b w:val="false"/>
          <w:i w:val="false"/>
          <w:color w:val="000000"/>
          <w:sz w:val="28"/>
        </w:rPr>
        <w:t>
      жергілікті өзін-өзі басқарудың коммуналдық мүлкін есепке алуды ұйымдастырады, оның тиімді пайдаланылуын қамтамасыз етеді.</w:t>
      </w:r>
    </w:p>
    <w:bookmarkEnd w:id="38"/>
    <w:bookmarkStart w:name="z49" w:id="39"/>
    <w:p>
      <w:pPr>
        <w:spacing w:after="0"/>
        <w:ind w:left="0"/>
        <w:jc w:val="both"/>
      </w:pPr>
      <w:r>
        <w:rPr>
          <w:rFonts w:ascii="Times New Roman"/>
          <w:b w:val="false"/>
          <w:i w:val="false"/>
          <w:color w:val="000000"/>
          <w:sz w:val="28"/>
        </w:rPr>
        <w:t>
      2) Әкім аппараты жергілікті қоғамдастық жиналысымен келісім бойынша:</w:t>
      </w:r>
    </w:p>
    <w:bookmarkEnd w:id="39"/>
    <w:bookmarkStart w:name="z50" w:id="40"/>
    <w:p>
      <w:pPr>
        <w:spacing w:after="0"/>
        <w:ind w:left="0"/>
        <w:jc w:val="both"/>
      </w:pPr>
      <w:r>
        <w:rPr>
          <w:rFonts w:ascii="Times New Roman"/>
          <w:b w:val="false"/>
          <w:i w:val="false"/>
          <w:color w:val="000000"/>
          <w:sz w:val="28"/>
        </w:rPr>
        <w:t>
      өз құзыреті шегінде жергілікті өзін-өзі басқарудың коммуналдық мүлкін басқару саласындағы құқықтық актілердің жобаларын әзірлейді;</w:t>
      </w:r>
    </w:p>
    <w:bookmarkEnd w:id="40"/>
    <w:bookmarkStart w:name="z51" w:id="41"/>
    <w:p>
      <w:pPr>
        <w:spacing w:after="0"/>
        <w:ind w:left="0"/>
        <w:jc w:val="both"/>
      </w:pPr>
      <w:r>
        <w:rPr>
          <w:rFonts w:ascii="Times New Roman"/>
          <w:b w:val="false"/>
          <w:i w:val="false"/>
          <w:color w:val="000000"/>
          <w:sz w:val="28"/>
        </w:rPr>
        <w:t>
      жергілікті өзін-өзі басқарудың коммуналдық мүлкін басқарады, егер Қазақстан Республикасының заңдарында өзгеше көзделмесе, оны қорғау жөніндегі шараларды жүзеге асырады;</w:t>
      </w:r>
    </w:p>
    <w:bookmarkEnd w:id="41"/>
    <w:bookmarkStart w:name="z52" w:id="42"/>
    <w:p>
      <w:pPr>
        <w:spacing w:after="0"/>
        <w:ind w:left="0"/>
        <w:jc w:val="both"/>
      </w:pPr>
      <w:r>
        <w:rPr>
          <w:rFonts w:ascii="Times New Roman"/>
          <w:b w:val="false"/>
          <w:i w:val="false"/>
          <w:color w:val="000000"/>
          <w:sz w:val="28"/>
        </w:rPr>
        <w:t>
      жергілікті өзін-өзі басқарудың коммуналдық мүлкін шешеді және жекешелендіруді жүзеге асырады, оның ішінде объектіні жекешелендіруге дайындау процессінде оның сақталуын қамтамасыз етеді, жекешелендіру процессін ұйымдастыру үшін делдалды тартады, жекешелендіру объектісін бағалауды қамтамасыз етеді, жекешелендіру объектісін сатып алу-сату шарттарын дайындауды және жасасуды және сатып алу-сату шарттары талаптарының сақталуын бақылауды жүзеге асырады;</w:t>
      </w:r>
    </w:p>
    <w:bookmarkEnd w:id="42"/>
    <w:bookmarkStart w:name="z53" w:id="43"/>
    <w:p>
      <w:pPr>
        <w:spacing w:after="0"/>
        <w:ind w:left="0"/>
        <w:jc w:val="both"/>
      </w:pPr>
      <w:r>
        <w:rPr>
          <w:rFonts w:ascii="Times New Roman"/>
          <w:b w:val="false"/>
          <w:i w:val="false"/>
          <w:color w:val="000000"/>
          <w:sz w:val="28"/>
        </w:rPr>
        <w:t>
      мүлкі ауылдың коммуналдық меншігінде (жергілікті өзін-өзі басқарудың коммуналдық меншігінде) орналасқан коммуналдық мемлекеттік кәсіпорын қызметінің мәні мен мақсаттарын, сондай-ақ осындай қызметті жүзеге асыратын коммуналдық мемлекеттік кәсіпорынның (шаруашылық жүргізу құқығындағы немесе қазыналық кәсіпорын) түрін айқындайды;</w:t>
      </w:r>
    </w:p>
    <w:bookmarkEnd w:id="43"/>
    <w:bookmarkStart w:name="z54" w:id="44"/>
    <w:p>
      <w:pPr>
        <w:spacing w:after="0"/>
        <w:ind w:left="0"/>
        <w:jc w:val="both"/>
      </w:pPr>
      <w:r>
        <w:rPr>
          <w:rFonts w:ascii="Times New Roman"/>
          <w:b w:val="false"/>
          <w:i w:val="false"/>
          <w:color w:val="000000"/>
          <w:sz w:val="28"/>
        </w:rPr>
        <w:t>
      жергілікті өзін-өзі басқарудың коммуналдық заңды тұлғасына берілген немесе ол өзінің шаруашылық қызметі нәтижесінде сатып алған мүлікті алып қоюды немесе қайта болуді жузеге асырады;</w:t>
      </w:r>
    </w:p>
    <w:bookmarkEnd w:id="44"/>
    <w:bookmarkStart w:name="z55" w:id="45"/>
    <w:p>
      <w:pPr>
        <w:spacing w:after="0"/>
        <w:ind w:left="0"/>
        <w:jc w:val="both"/>
      </w:pPr>
      <w:r>
        <w:rPr>
          <w:rFonts w:ascii="Times New Roman"/>
          <w:b w:val="false"/>
          <w:i w:val="false"/>
          <w:color w:val="000000"/>
          <w:sz w:val="28"/>
        </w:rPr>
        <w:t>
      жергілікті өзін-өзі басқарудың коммуналдық заңды тұлғаларының артық, пайдаланылмайтын не мақсатына сай пайдаланылмайтын мүлкін алып қоюды жүзеге асырады;</w:t>
      </w:r>
    </w:p>
    <w:bookmarkEnd w:id="45"/>
    <w:bookmarkStart w:name="z56" w:id="46"/>
    <w:p>
      <w:pPr>
        <w:spacing w:after="0"/>
        <w:ind w:left="0"/>
        <w:jc w:val="both"/>
      </w:pPr>
      <w:r>
        <w:rPr>
          <w:rFonts w:ascii="Times New Roman"/>
          <w:b w:val="false"/>
          <w:i w:val="false"/>
          <w:color w:val="000000"/>
          <w:sz w:val="28"/>
        </w:rPr>
        <w:t>
      жергілікті өзін-өзі басқарудың коммуналдық мүлкін жеке тұлғаларға және мемлекеттік емес заңды тұлғаларға кейіннен сатып алу құқығынсыз не кейіннен сатып алу құқығымен мүліктік жалдауға (жалға алуға), сенімгерлік басқаруға береді;</w:t>
      </w:r>
    </w:p>
    <w:bookmarkEnd w:id="46"/>
    <w:bookmarkStart w:name="z57" w:id="47"/>
    <w:p>
      <w:pPr>
        <w:spacing w:after="0"/>
        <w:ind w:left="0"/>
        <w:jc w:val="both"/>
      </w:pPr>
      <w:r>
        <w:rPr>
          <w:rFonts w:ascii="Times New Roman"/>
          <w:b w:val="false"/>
          <w:i w:val="false"/>
          <w:color w:val="000000"/>
          <w:sz w:val="28"/>
        </w:rPr>
        <w:t>
      аудан әкімімен келісім бойынша жергілікті өзін-өзі басқарудың коммуналдық заңды тұлғаларын құру, қайта ұйымдастыру, атауын өзгерту және тарату туралы шешім қабылдайды;</w:t>
      </w:r>
    </w:p>
    <w:bookmarkEnd w:id="47"/>
    <w:bookmarkStart w:name="z58" w:id="48"/>
    <w:p>
      <w:pPr>
        <w:spacing w:after="0"/>
        <w:ind w:left="0"/>
        <w:jc w:val="both"/>
      </w:pPr>
      <w:r>
        <w:rPr>
          <w:rFonts w:ascii="Times New Roman"/>
          <w:b w:val="false"/>
          <w:i w:val="false"/>
          <w:color w:val="000000"/>
          <w:sz w:val="28"/>
        </w:rPr>
        <w:t>
      коммуналдық мемлекеттік кәсіпорынға өзіне бекітілген мүлікті (ол өндірген өнімді сатуды қоспағанда) иеліктен шығаруға немесе оған өзге тәсілмен билік етуге, филиалдар мен өкілдіктер құруға, сондай-ақ дебиторлық берешекті беруге және есептен шығаруға келісім береді;</w:t>
      </w:r>
    </w:p>
    <w:bookmarkEnd w:id="48"/>
    <w:bookmarkStart w:name="z59" w:id="49"/>
    <w:p>
      <w:pPr>
        <w:spacing w:after="0"/>
        <w:ind w:left="0"/>
        <w:jc w:val="both"/>
      </w:pPr>
      <w:r>
        <w:rPr>
          <w:rFonts w:ascii="Times New Roman"/>
          <w:b w:val="false"/>
          <w:i w:val="false"/>
          <w:color w:val="000000"/>
          <w:sz w:val="28"/>
        </w:rPr>
        <w:t>
      жергілікті өзін-өзі басқарудың мемлекеттік заңды тұлғаларының жарғысын (ережесін), оған өзгерістер мен толықтырулар енгізуді бекітеді;</w:t>
      </w:r>
    </w:p>
    <w:bookmarkEnd w:id="49"/>
    <w:bookmarkStart w:name="z60" w:id="50"/>
    <w:p>
      <w:pPr>
        <w:spacing w:after="0"/>
        <w:ind w:left="0"/>
        <w:jc w:val="both"/>
      </w:pPr>
      <w:r>
        <w:rPr>
          <w:rFonts w:ascii="Times New Roman"/>
          <w:b w:val="false"/>
          <w:i w:val="false"/>
          <w:color w:val="000000"/>
          <w:sz w:val="28"/>
        </w:rPr>
        <w:t>
      мүлкі ауылдың коммуналдық меншігінде (жергілікті өзін-өзі басқарудың коммуналдық меншігінде) орналасқан коммуналдық мемлекеттік кәсіпорындардың, бюджеттен қаржыландырылатын қызметтің басым бағыттарын және жұмыстардың (көрсетілетін қызметтердің) міндетті көлемін айқындайды;</w:t>
      </w:r>
    </w:p>
    <w:bookmarkEnd w:id="50"/>
    <w:bookmarkStart w:name="z61" w:id="51"/>
    <w:p>
      <w:pPr>
        <w:spacing w:after="0"/>
        <w:ind w:left="0"/>
        <w:jc w:val="both"/>
      </w:pPr>
      <w:r>
        <w:rPr>
          <w:rFonts w:ascii="Times New Roman"/>
          <w:b w:val="false"/>
          <w:i w:val="false"/>
          <w:color w:val="000000"/>
          <w:sz w:val="28"/>
        </w:rPr>
        <w:t xml:space="preserve">
      "Мемлекеттік мүлік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жағдайларда қарайды, келіседі және мүлкі ауылдың коммуналдық меншігінде (жергілікті өзін-өзі басқарудың коммуналдық меншігінде) орналасқан Мемлекеттік кәсіпорындарды дамыту жоспарларын және олардың орындалуы жөніндегі есептерді бекітеді;</w:t>
      </w:r>
    </w:p>
    <w:bookmarkEnd w:id="51"/>
    <w:bookmarkStart w:name="z62" w:id="52"/>
    <w:p>
      <w:pPr>
        <w:spacing w:after="0"/>
        <w:ind w:left="0"/>
        <w:jc w:val="both"/>
      </w:pPr>
      <w:r>
        <w:rPr>
          <w:rFonts w:ascii="Times New Roman"/>
          <w:b w:val="false"/>
          <w:i w:val="false"/>
          <w:color w:val="000000"/>
          <w:sz w:val="28"/>
        </w:rPr>
        <w:t>
      жергілікті өзін-өзі басқарудың коммуналдық мүлкін пайдалану туралы, оның ішінде оны кепілге, жалға алуға, өтеусіз пайдалануға және сенімгерлік басқаруға беру туралы шешімдер қабылдайды;</w:t>
      </w:r>
    </w:p>
    <w:bookmarkEnd w:id="52"/>
    <w:bookmarkStart w:name="z63" w:id="53"/>
    <w:p>
      <w:pPr>
        <w:spacing w:after="0"/>
        <w:ind w:left="0"/>
        <w:jc w:val="both"/>
      </w:pPr>
      <w:r>
        <w:rPr>
          <w:rFonts w:ascii="Times New Roman"/>
          <w:b w:val="false"/>
          <w:i w:val="false"/>
          <w:color w:val="000000"/>
          <w:sz w:val="28"/>
        </w:rPr>
        <w:t>
      жергілікті өзін-өзі басқарудың коммуналдық мүлкін жергілікті өзін-өзі басқарудың коммуналдық заңды тұлғаларына бекітеді;</w:t>
      </w:r>
    </w:p>
    <w:bookmarkEnd w:id="53"/>
    <w:bookmarkStart w:name="z64" w:id="54"/>
    <w:p>
      <w:pPr>
        <w:spacing w:after="0"/>
        <w:ind w:left="0"/>
        <w:jc w:val="both"/>
      </w:pPr>
      <w:r>
        <w:rPr>
          <w:rFonts w:ascii="Times New Roman"/>
          <w:b w:val="false"/>
          <w:i w:val="false"/>
          <w:color w:val="000000"/>
          <w:sz w:val="28"/>
        </w:rPr>
        <w:t>
      жергілікті өзін-өзі басқарудың коммуналдық мүлкін иеліктен шығару туралы шешім қабылдайды;</w:t>
      </w:r>
    </w:p>
    <w:bookmarkEnd w:id="54"/>
    <w:bookmarkStart w:name="z65" w:id="55"/>
    <w:p>
      <w:pPr>
        <w:spacing w:after="0"/>
        <w:ind w:left="0"/>
        <w:jc w:val="both"/>
      </w:pPr>
      <w:r>
        <w:rPr>
          <w:rFonts w:ascii="Times New Roman"/>
          <w:b w:val="false"/>
          <w:i w:val="false"/>
          <w:color w:val="000000"/>
          <w:sz w:val="28"/>
        </w:rPr>
        <w:t>
      Қазақстан Республикасының заңнамасымен берілген өзге де өкілеттіктерді жүзеге асырады.</w:t>
      </w:r>
    </w:p>
    <w:bookmarkEnd w:id="55"/>
    <w:bookmarkStart w:name="z66" w:id="56"/>
    <w:p>
      <w:pPr>
        <w:spacing w:after="0"/>
        <w:ind w:left="0"/>
        <w:jc w:val="both"/>
      </w:pPr>
      <w:r>
        <w:rPr>
          <w:rFonts w:ascii="Times New Roman"/>
          <w:b w:val="false"/>
          <w:i w:val="false"/>
          <w:color w:val="000000"/>
          <w:sz w:val="28"/>
        </w:rPr>
        <w:t>
      13. Әкім аппаратының өз құзыреті шегінде құқығы бар:</w:t>
      </w:r>
    </w:p>
    <w:bookmarkEnd w:id="56"/>
    <w:bookmarkStart w:name="z67" w:id="57"/>
    <w:p>
      <w:pPr>
        <w:spacing w:after="0"/>
        <w:ind w:left="0"/>
        <w:jc w:val="both"/>
      </w:pPr>
      <w:r>
        <w:rPr>
          <w:rFonts w:ascii="Times New Roman"/>
          <w:b w:val="false"/>
          <w:i w:val="false"/>
          <w:color w:val="000000"/>
          <w:sz w:val="28"/>
        </w:rPr>
        <w:t>
      мемлекеттік органдар мен басқа да ұйымдардың лауазымды адамдарынан қажетті ақпаратты, құжаттарды және өзге де материалдарды сұрату және алу;</w:t>
      </w:r>
    </w:p>
    <w:bookmarkEnd w:id="57"/>
    <w:bookmarkStart w:name="z68" w:id="58"/>
    <w:p>
      <w:pPr>
        <w:spacing w:after="0"/>
        <w:ind w:left="0"/>
        <w:jc w:val="both"/>
      </w:pPr>
      <w:r>
        <w:rPr>
          <w:rFonts w:ascii="Times New Roman"/>
          <w:b w:val="false"/>
          <w:i w:val="false"/>
          <w:color w:val="000000"/>
          <w:sz w:val="28"/>
        </w:rPr>
        <w:t>
      мүліктік және мүліктік емес құқықтарды сатып алу және жүзеге асыру;</w:t>
      </w:r>
    </w:p>
    <w:bookmarkEnd w:id="58"/>
    <w:bookmarkStart w:name="z69" w:id="59"/>
    <w:p>
      <w:pPr>
        <w:spacing w:after="0"/>
        <w:ind w:left="0"/>
        <w:jc w:val="both"/>
      </w:pPr>
      <w:r>
        <w:rPr>
          <w:rFonts w:ascii="Times New Roman"/>
          <w:b w:val="false"/>
          <w:i w:val="false"/>
          <w:color w:val="000000"/>
          <w:sz w:val="28"/>
        </w:rPr>
        <w:t>
      мемлекеттік басқару органдарының, мұрағаттардың, ғылыми мекемелердің ақпараттық дерекқорларын пайдалану;</w:t>
      </w:r>
    </w:p>
    <w:bookmarkEnd w:id="59"/>
    <w:bookmarkStart w:name="z70" w:id="60"/>
    <w:p>
      <w:pPr>
        <w:spacing w:after="0"/>
        <w:ind w:left="0"/>
        <w:jc w:val="both"/>
      </w:pPr>
      <w:r>
        <w:rPr>
          <w:rFonts w:ascii="Times New Roman"/>
          <w:b w:val="false"/>
          <w:i w:val="false"/>
          <w:color w:val="000000"/>
          <w:sz w:val="28"/>
        </w:rPr>
        <w:t>
      шарттар, келісімдер жасасу;</w:t>
      </w:r>
    </w:p>
    <w:bookmarkEnd w:id="60"/>
    <w:bookmarkStart w:name="z71" w:id="61"/>
    <w:p>
      <w:pPr>
        <w:spacing w:after="0"/>
        <w:ind w:left="0"/>
        <w:jc w:val="both"/>
      </w:pPr>
      <w:r>
        <w:rPr>
          <w:rFonts w:ascii="Times New Roman"/>
          <w:b w:val="false"/>
          <w:i w:val="false"/>
          <w:color w:val="000000"/>
          <w:sz w:val="28"/>
        </w:rPr>
        <w:t>
      Қазақстан Республикасының заңнамасына сәйкес көзделген өзге де құқықтарға ие болу.</w:t>
      </w:r>
    </w:p>
    <w:bookmarkEnd w:id="61"/>
    <w:bookmarkStart w:name="z72" w:id="62"/>
    <w:p>
      <w:pPr>
        <w:spacing w:after="0"/>
        <w:ind w:left="0"/>
        <w:jc w:val="both"/>
      </w:pPr>
      <w:r>
        <w:rPr>
          <w:rFonts w:ascii="Times New Roman"/>
          <w:b w:val="false"/>
          <w:i w:val="false"/>
          <w:color w:val="000000"/>
          <w:sz w:val="28"/>
        </w:rPr>
        <w:t>
      14. Әкім аппаратының міндеттері, өз құзыреті шегінде:</w:t>
      </w:r>
    </w:p>
    <w:bookmarkEnd w:id="62"/>
    <w:bookmarkStart w:name="z73" w:id="63"/>
    <w:p>
      <w:pPr>
        <w:spacing w:after="0"/>
        <w:ind w:left="0"/>
        <w:jc w:val="both"/>
      </w:pPr>
      <w:r>
        <w:rPr>
          <w:rFonts w:ascii="Times New Roman"/>
          <w:b w:val="false"/>
          <w:i w:val="false"/>
          <w:color w:val="000000"/>
          <w:sz w:val="28"/>
        </w:rPr>
        <w:t>
      қолданыстағы заңнамаға сәйкес халыққа сапалы мемлекеттік қызмет көрсету;</w:t>
      </w:r>
    </w:p>
    <w:bookmarkEnd w:id="63"/>
    <w:bookmarkStart w:name="z74" w:id="64"/>
    <w:p>
      <w:pPr>
        <w:spacing w:after="0"/>
        <w:ind w:left="0"/>
        <w:jc w:val="both"/>
      </w:pPr>
      <w:r>
        <w:rPr>
          <w:rFonts w:ascii="Times New Roman"/>
          <w:b w:val="false"/>
          <w:i w:val="false"/>
          <w:color w:val="000000"/>
          <w:sz w:val="28"/>
        </w:rPr>
        <w:t>
      Қазақстан Республикасы Президентінің, Үкіметінің және өзге де орталық атқарушы органдардың, облыс,аудан (облыстық маңызы бар қала) әкімінің және әкімдігінің, ауыл әкімінің актілері мен тапсырмаларын сапалы және уақтылы орындау;</w:t>
      </w:r>
    </w:p>
    <w:bookmarkEnd w:id="64"/>
    <w:bookmarkStart w:name="z75" w:id="65"/>
    <w:p>
      <w:pPr>
        <w:spacing w:after="0"/>
        <w:ind w:left="0"/>
        <w:jc w:val="both"/>
      </w:pPr>
      <w:r>
        <w:rPr>
          <w:rFonts w:ascii="Times New Roman"/>
          <w:b w:val="false"/>
          <w:i w:val="false"/>
          <w:color w:val="000000"/>
          <w:sz w:val="28"/>
        </w:rPr>
        <w:t>
      қолданыстағы заңнамада көзделген өзге де міндеттерді жүзеге асыру.</w:t>
      </w:r>
    </w:p>
    <w:bookmarkEnd w:id="65"/>
    <w:bookmarkStart w:name="z76" w:id="66"/>
    <w:p>
      <w:pPr>
        <w:spacing w:after="0"/>
        <w:ind w:left="0"/>
        <w:jc w:val="left"/>
      </w:pPr>
      <w:r>
        <w:rPr>
          <w:rFonts w:ascii="Times New Roman"/>
          <w:b/>
          <w:i w:val="false"/>
          <w:color w:val="000000"/>
        </w:rPr>
        <w:t xml:space="preserve"> 3-Тарау. Ауыл әкімі аппаратының қызметін ұйымдастыру</w:t>
      </w:r>
    </w:p>
    <w:bookmarkEnd w:id="66"/>
    <w:bookmarkStart w:name="z77" w:id="67"/>
    <w:p>
      <w:pPr>
        <w:spacing w:after="0"/>
        <w:ind w:left="0"/>
        <w:jc w:val="both"/>
      </w:pPr>
      <w:r>
        <w:rPr>
          <w:rFonts w:ascii="Times New Roman"/>
          <w:b w:val="false"/>
          <w:i w:val="false"/>
          <w:color w:val="000000"/>
          <w:sz w:val="28"/>
        </w:rPr>
        <w:t>
      15. Әкім аппаратын әкім басқарады.</w:t>
      </w:r>
    </w:p>
    <w:bookmarkEnd w:id="67"/>
    <w:bookmarkStart w:name="z78" w:id="68"/>
    <w:p>
      <w:pPr>
        <w:spacing w:after="0"/>
        <w:ind w:left="0"/>
        <w:jc w:val="both"/>
      </w:pPr>
      <w:r>
        <w:rPr>
          <w:rFonts w:ascii="Times New Roman"/>
          <w:b w:val="false"/>
          <w:i w:val="false"/>
          <w:color w:val="000000"/>
          <w:sz w:val="28"/>
        </w:rPr>
        <w:t>
      16. Әкімнің өкілеттіктері:</w:t>
      </w:r>
    </w:p>
    <w:bookmarkEnd w:id="68"/>
    <w:bookmarkStart w:name="z79" w:id="69"/>
    <w:p>
      <w:pPr>
        <w:spacing w:after="0"/>
        <w:ind w:left="0"/>
        <w:jc w:val="both"/>
      </w:pPr>
      <w:r>
        <w:rPr>
          <w:rFonts w:ascii="Times New Roman"/>
          <w:b w:val="false"/>
          <w:i w:val="false"/>
          <w:color w:val="000000"/>
          <w:sz w:val="28"/>
        </w:rPr>
        <w:t>
      әкім аппаратының жұмысын ұйымдастырады, оның қызметіне басшылықты жүзеге асырады;</w:t>
      </w:r>
    </w:p>
    <w:bookmarkEnd w:id="69"/>
    <w:bookmarkStart w:name="z80" w:id="70"/>
    <w:p>
      <w:pPr>
        <w:spacing w:after="0"/>
        <w:ind w:left="0"/>
        <w:jc w:val="both"/>
      </w:pPr>
      <w:r>
        <w:rPr>
          <w:rFonts w:ascii="Times New Roman"/>
          <w:b w:val="false"/>
          <w:i w:val="false"/>
          <w:color w:val="000000"/>
          <w:sz w:val="28"/>
        </w:rPr>
        <w:t>
      жергілікті қоғамдастық жиынында немесе жергілікті қоғамдастық жиналысында қабылданған шешімдерді қарайды, олардың орындалуын қамтамасыз етеді;</w:t>
      </w:r>
    </w:p>
    <w:bookmarkEnd w:id="70"/>
    <w:bookmarkStart w:name="z81" w:id="71"/>
    <w:p>
      <w:pPr>
        <w:spacing w:after="0"/>
        <w:ind w:left="0"/>
        <w:jc w:val="both"/>
      </w:pPr>
      <w:r>
        <w:rPr>
          <w:rFonts w:ascii="Times New Roman"/>
          <w:b w:val="false"/>
          <w:i w:val="false"/>
          <w:color w:val="000000"/>
          <w:sz w:val="28"/>
        </w:rPr>
        <w:t>
      Қазақстан Республикасының жергілікті мемлекеттік басқару және өзін-өзі басқару туралы заңнамасында көзделген бюджет қаражатын және (немесе) түсімдерді үнемдеу есебінен еңбек шарты бойынша қызметкерлерді қабылдайды;</w:t>
      </w:r>
    </w:p>
    <w:bookmarkEnd w:id="71"/>
    <w:bookmarkStart w:name="z82" w:id="72"/>
    <w:p>
      <w:pPr>
        <w:spacing w:after="0"/>
        <w:ind w:left="0"/>
        <w:jc w:val="both"/>
      </w:pPr>
      <w:r>
        <w:rPr>
          <w:rFonts w:ascii="Times New Roman"/>
          <w:b w:val="false"/>
          <w:i w:val="false"/>
          <w:color w:val="000000"/>
          <w:sz w:val="28"/>
        </w:rPr>
        <w:t>
      Қазақстан Республикасының бюджет заңнамасына сәйкес мемлекеттік мекемелердің өз иелігінде қалатын тауарларды (жұмыстарды, көрсетілетін қызметтерді) өткізуден түсетін ақша түсемдері мен шығыстарының жиынтық жоспарын жасайды және бекітеді;</w:t>
      </w:r>
    </w:p>
    <w:bookmarkEnd w:id="72"/>
    <w:bookmarkStart w:name="z83" w:id="73"/>
    <w:p>
      <w:pPr>
        <w:spacing w:after="0"/>
        <w:ind w:left="0"/>
        <w:jc w:val="both"/>
      </w:pPr>
      <w:r>
        <w:rPr>
          <w:rFonts w:ascii="Times New Roman"/>
          <w:b w:val="false"/>
          <w:i w:val="false"/>
          <w:color w:val="000000"/>
          <w:sz w:val="28"/>
        </w:rPr>
        <w:t>
      Лесное ауылының тұрғын үй қорына түгендеу жүргізеді;</w:t>
      </w:r>
    </w:p>
    <w:bookmarkEnd w:id="73"/>
    <w:bookmarkStart w:name="z84" w:id="74"/>
    <w:p>
      <w:pPr>
        <w:spacing w:after="0"/>
        <w:ind w:left="0"/>
        <w:jc w:val="both"/>
      </w:pPr>
      <w:r>
        <w:rPr>
          <w:rFonts w:ascii="Times New Roman"/>
          <w:b w:val="false"/>
          <w:i w:val="false"/>
          <w:color w:val="000000"/>
          <w:sz w:val="28"/>
        </w:rPr>
        <w:t>
      аудан (облыстық маңызы бар қала) әкімінің және жергілікті қоғамдастық жиналысының келісімі бойынша Лесное ауылының авариялық тұрғын үйлерін бұзуды үйымдастырады;</w:t>
      </w:r>
    </w:p>
    <w:bookmarkEnd w:id="74"/>
    <w:bookmarkStart w:name="z85" w:id="75"/>
    <w:p>
      <w:pPr>
        <w:spacing w:after="0"/>
        <w:ind w:left="0"/>
        <w:jc w:val="both"/>
      </w:pPr>
      <w:r>
        <w:rPr>
          <w:rFonts w:ascii="Times New Roman"/>
          <w:b w:val="false"/>
          <w:i w:val="false"/>
          <w:color w:val="000000"/>
          <w:sz w:val="28"/>
        </w:rPr>
        <w:t>
      мемлекеттік жоспарлау жүйесінің бағдарламалық құжаттары шеңберінде ауыл халқына микрокредит беруге жәрдемдеседі;</w:t>
      </w:r>
    </w:p>
    <w:bookmarkEnd w:id="75"/>
    <w:bookmarkStart w:name="z86" w:id="76"/>
    <w:p>
      <w:pPr>
        <w:spacing w:after="0"/>
        <w:ind w:left="0"/>
        <w:jc w:val="both"/>
      </w:pPr>
      <w:r>
        <w:rPr>
          <w:rFonts w:ascii="Times New Roman"/>
          <w:b w:val="false"/>
          <w:i w:val="false"/>
          <w:color w:val="000000"/>
          <w:sz w:val="28"/>
        </w:rPr>
        <w:t>
      Қазақстан Республикасының заңдарымен және өзге де нормативтік құқықтық актілерімен жүктелген өзге де өкілеттіктерді жүзеге асырады.</w:t>
      </w:r>
    </w:p>
    <w:bookmarkEnd w:id="76"/>
    <w:bookmarkStart w:name="z87" w:id="77"/>
    <w:p>
      <w:pPr>
        <w:spacing w:after="0"/>
        <w:ind w:left="0"/>
        <w:jc w:val="both"/>
      </w:pPr>
      <w:r>
        <w:rPr>
          <w:rFonts w:ascii="Times New Roman"/>
          <w:b w:val="false"/>
          <w:i w:val="false"/>
          <w:color w:val="000000"/>
          <w:sz w:val="28"/>
        </w:rPr>
        <w:t>
      17. Әкімнің орынбасары болмайды.</w:t>
      </w:r>
    </w:p>
    <w:bookmarkEnd w:id="77"/>
    <w:bookmarkStart w:name="z88" w:id="78"/>
    <w:p>
      <w:pPr>
        <w:spacing w:after="0"/>
        <w:ind w:left="0"/>
        <w:jc w:val="both"/>
      </w:pPr>
      <w:r>
        <w:rPr>
          <w:rFonts w:ascii="Times New Roman"/>
          <w:b w:val="false"/>
          <w:i w:val="false"/>
          <w:color w:val="000000"/>
          <w:sz w:val="28"/>
        </w:rPr>
        <w:t>
      18. Әкім, әкім аппараты қызметкерлерінен мемлекеттік қызметкелердің әдеп нормаларын сақтауын қамтамасыз етеді.</w:t>
      </w:r>
    </w:p>
    <w:bookmarkEnd w:id="78"/>
    <w:bookmarkStart w:name="z89" w:id="79"/>
    <w:p>
      <w:pPr>
        <w:spacing w:after="0"/>
        <w:ind w:left="0"/>
        <w:jc w:val="left"/>
      </w:pPr>
      <w:r>
        <w:rPr>
          <w:rFonts w:ascii="Times New Roman"/>
          <w:b/>
          <w:i w:val="false"/>
          <w:color w:val="000000"/>
        </w:rPr>
        <w:t xml:space="preserve"> 4-Тарау. Ауыл әкімі аппаратының мүлкі</w:t>
      </w:r>
    </w:p>
    <w:bookmarkEnd w:id="79"/>
    <w:bookmarkStart w:name="z90" w:id="80"/>
    <w:p>
      <w:pPr>
        <w:spacing w:after="0"/>
        <w:ind w:left="0"/>
        <w:jc w:val="both"/>
      </w:pPr>
      <w:r>
        <w:rPr>
          <w:rFonts w:ascii="Times New Roman"/>
          <w:b w:val="false"/>
          <w:i w:val="false"/>
          <w:color w:val="000000"/>
          <w:sz w:val="28"/>
        </w:rPr>
        <w:t>
      19. Әкім аппаратының заңнамада көзделген жағдайларда жедел басқару құқығында оқшауланған мүлкі болуы мүмкін.</w:t>
      </w:r>
    </w:p>
    <w:bookmarkEnd w:id="80"/>
    <w:bookmarkStart w:name="z91" w:id="81"/>
    <w:p>
      <w:pPr>
        <w:spacing w:after="0"/>
        <w:ind w:left="0"/>
        <w:jc w:val="both"/>
      </w:pPr>
      <w:r>
        <w:rPr>
          <w:rFonts w:ascii="Times New Roman"/>
          <w:b w:val="false"/>
          <w:i w:val="false"/>
          <w:color w:val="000000"/>
          <w:sz w:val="28"/>
        </w:rPr>
        <w:t>
      Әкім аппаратының мұлкі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81"/>
    <w:bookmarkStart w:name="z92" w:id="82"/>
    <w:p>
      <w:pPr>
        <w:spacing w:after="0"/>
        <w:ind w:left="0"/>
        <w:jc w:val="both"/>
      </w:pPr>
      <w:r>
        <w:rPr>
          <w:rFonts w:ascii="Times New Roman"/>
          <w:b w:val="false"/>
          <w:i w:val="false"/>
          <w:color w:val="000000"/>
          <w:sz w:val="28"/>
        </w:rPr>
        <w:t>
      20. Әкім аппаратына бекітілген мүлік Лесное ауылының коммуналдық меншігіне жатады.</w:t>
      </w:r>
    </w:p>
    <w:bookmarkEnd w:id="82"/>
    <w:bookmarkStart w:name="z93" w:id="83"/>
    <w:p>
      <w:pPr>
        <w:spacing w:after="0"/>
        <w:ind w:left="0"/>
        <w:jc w:val="both"/>
      </w:pPr>
      <w:r>
        <w:rPr>
          <w:rFonts w:ascii="Times New Roman"/>
          <w:b w:val="false"/>
          <w:i w:val="false"/>
          <w:color w:val="000000"/>
          <w:sz w:val="28"/>
        </w:rPr>
        <w:t>
      21. Әкім аппараты жергілікті қоғамдастық жиналысының келісімі бойынша, егер заңнамада өзгеше белгіленбесе, өзіне бекітілген мұлікті және оған қаржыландыру жоспары бойынша берілген қаражат есебінен сатып алынған мүлікті иеліктен шығаруы немесе оған өзге де тәсілмен билік етуі мүмкін.</w:t>
      </w:r>
    </w:p>
    <w:bookmarkEnd w:id="83"/>
    <w:bookmarkStart w:name="z94" w:id="84"/>
    <w:p>
      <w:pPr>
        <w:spacing w:after="0"/>
        <w:ind w:left="0"/>
        <w:jc w:val="left"/>
      </w:pPr>
      <w:r>
        <w:rPr>
          <w:rFonts w:ascii="Times New Roman"/>
          <w:b/>
          <w:i w:val="false"/>
          <w:color w:val="000000"/>
        </w:rPr>
        <w:t xml:space="preserve"> 5-Тарау. Ауыл әкімі аппаратын қысқарту, қайта ұйымдастыру және тарату</w:t>
      </w:r>
    </w:p>
    <w:bookmarkEnd w:id="84"/>
    <w:bookmarkStart w:name="z95" w:id="85"/>
    <w:p>
      <w:pPr>
        <w:spacing w:after="0"/>
        <w:ind w:left="0"/>
        <w:jc w:val="both"/>
      </w:pPr>
      <w:r>
        <w:rPr>
          <w:rFonts w:ascii="Times New Roman"/>
          <w:b w:val="false"/>
          <w:i w:val="false"/>
          <w:color w:val="000000"/>
          <w:sz w:val="28"/>
        </w:rPr>
        <w:t>
      22. Әкімнің аппаратын қайта ұйымдастыру және тарату Қазақстан Республикасының заңнамасында айқындалған тәртіппен жүзеге асырылады.</w:t>
      </w:r>
    </w:p>
    <w:bookmarkEnd w:id="8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