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9fb5" w14:textId="5569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Клочков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Клочков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68932,2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5965,0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62967,2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68932,3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Клочков ауылдық округінің бюджетіне аудандық бюджеттен берілетін субвенциялар көлемі көзделгені ескерілсін,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20250,0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19764,0 мың теңге сомасында;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19839,0 мың теңге сомасында.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