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46f" w14:textId="3299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Қарабатыр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Қарабатыр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34380,3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3324,0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31056,3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3223,0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26144,0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19347,0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19480,0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