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3f04" w14:textId="cf23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277355,4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216444,4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84027,0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84516,0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85956,0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Қамысты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86613,0 мың теңге сомасында;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