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b4a31" w14:textId="14b4a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Қамысты ауданы Дружба ауылының 2025 - 2027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2024 жылғы 30 желтоқсандағы № 280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 сәйкес Қамысты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Қамысты ауданы мәслихатының 30.06.2025 </w:t>
      </w:r>
      <w:r>
        <w:rPr>
          <w:rFonts w:ascii="Times New Roman"/>
          <w:b w:val="false"/>
          <w:i w:val="false"/>
          <w:color w:val="00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1. Қамысты ауданы Дружба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28828,5 мың теңге, оның ішінде: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853,0 мың теңге;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27975,5 мың теңге;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28828,5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Қамысты ауданы мәслихатының 30.06.2025 </w:t>
      </w:r>
      <w:r>
        <w:rPr>
          <w:rFonts w:ascii="Times New Roman"/>
          <w:b w:val="false"/>
          <w:i w:val="false"/>
          <w:color w:val="00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Қамысты ауданы Дружба ауылының бюджетіне аудандық бюджеттен берілетін субвенциялар көлемі көзделгені ескерілсін, оның ішінде: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24791,0 мың теңге сомасында;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24955,0 мың теңге сомасында;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жылға 25197,0 мың теңге сомасында.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3. 2025 жылға арналған ауылдық бюджеттерді атқару процесінде секвестрлеуге жатпайтын, бюджеттік бағдарламалардың тізбесі жоқ.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Дружба ауылының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Қамысты ауданы мәслихатының 30.06.2025 </w:t>
      </w:r>
      <w:r>
        <w:rPr>
          <w:rFonts w:ascii="Times New Roman"/>
          <w:b w:val="false"/>
          <w:i w:val="false"/>
          <w:color w:val="ff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Дружба ауылының 2026 жылға арналған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Дружба ауылының 2027 жылға арналған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