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86f4" w14:textId="4ef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Бестөбе ауылының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Бестөбе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41375,9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4595,0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36780,9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22956,0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21575,0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21716,0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Бестөбе ауылының бюджетінде аудандық және облыстық бюджеттерден бөлінетін трансферттер көлемі көзделгені ескерілсін,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72643,0 мың теңге сомасында;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