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e36f" w14:textId="e24e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Аралкөл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277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Аралкөл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31806,5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1239,0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30567,5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Қамысты ауданы Аралкөл ауылдық округінің бюджетіне аудандық бюджеттен берілетін субвенциялар көлемі көзделгені ескерілсін, оның ішінде: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21580,0 мың теңге сомасында;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21082,0 мың теңге сомасында;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21304,0 мың теңге сомасында;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Қамысты ауданы Аралкөл ауылдық округінің бюджетінде аудандық және облыстық бюджеттерден бөлінетін трансферттер көлемі көзделгені ескерілсін,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3758,0 мың теңге сомасында;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0,0 мың теңге сомасында;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0,0 мың теңге сомасында;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Аралкөл ауылдық округінің 2025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қосымша 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 қосымша 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