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bc74" w14:textId="e09b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Алтынсарин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Алтынсарин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116859,3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9061,0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107798,3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116859,5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Алтынсарин ауылының бюджетіне аудандық бюджеттен берілетін субвенциялар көлемі көзделгені ескерілсін, 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23931,0 мың теңге сомасында;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25393,0 мың теңге сомасында;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25710,0 мың теңге сомасында.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