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4394" w14:textId="2b34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Адаевка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30 желтоқсандағы № 275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Қамысты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Қостанай облысы Қамысты ауданы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1. Қамысты ауданы Адаевка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124460,8 мың теңге, оның ішінде: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9744,0 мың теңге;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114716,8 мың теңге;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134461,0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-10000,2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10000,2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2. Қамысты ауданы Адаевка ауылдық округінің бюджетіне аудандық бюджеттен берілетін субвенциялар көлемі көзделгені ескерілсін, оның ішінде: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32651,0 мың теңге сомасында;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28634,0 мың теңге сомасында;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28815,0 мың теңге сомасында.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Қамысты ауданы Адаевка ауылдық округінің бюджетінде аудандық және облыстық бюджеттерден бөлінетін трансферттер көлемі көзделгені ескерілсін, оның ішінде: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1883,0 мың теңге сомасында;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0,0 мың теңге сомасында;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0,0 мың теңге сомасында.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4. 2025 жылға арналған ауылдық бюджеттерді атқару процесінде секвестрлеуге жатпайтын, бюджеттік бағдарламалардың тізбесі жоқ.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Адаевка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30.06.2025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Адаевка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Адаевка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