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6827" w14:textId="9e4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142 "Қамысты ауданы Клочков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142 "Қамысты ауданы Клочков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 ауданы Клочков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39238,1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6326,5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32657,6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40647,0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- 1408,9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1408,9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