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63be" w14:textId="d9a6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136 "Қамысты ауданы Аралкөл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2024-2026 жылдарға арналған бюджеті туралы" 2023 жылғы 28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Аралкөл ауылдық округінің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24199,9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22931,9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25016,9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- 817,0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817,0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