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6739" w14:textId="356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134 "Қамысты ауданы Адаевка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2024 -2026 жылдарға арналған бюджеті туралы" 2023 жылғы 28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- 63510,3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57454,3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- 1545,7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1545,7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