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8faa" w14:textId="8718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142 "Қамысты ауданы Клочков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141 "Қамысты ауданы Клочков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 ауданы Клочков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34923,0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6326,5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28342,5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36331,9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- 1408,9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1408,9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