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b49a" w14:textId="a71b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9 қазандағы № 242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261692,7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–203833,7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272401,2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 9 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"28"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