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795b" w14:textId="2137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136 "Қамысты ауданы Аралкөл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9 қазандағы № 238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Аралкөл ауылдық округінің 2024-2026 жылдарға арналған бюджеті туралы" 2023 жылғы 28 желтоқсандағы № 136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Аралкөл ауылдық округінің 2024-2026 жылдарға арналған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26528,0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1268,0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25260,0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27345,0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- 817,0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817,0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"9"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Аралкөл ауылдық округінің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