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dc2ea" w14:textId="53dc2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2023 жылғы 28 желтоқсандағы № 140 "Қамысты ауданы Қамысты ауылдық округінің 2024 - 2026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Қамысты ауданы мәслихатының 2024 жылғы 2 тамыздағы № 219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Қамысты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"Қамысты ауданы Қамысты ауылдық округінің 2024 - 2026 жылдарға арналған бюджеті туралы" 2023 жылғы 28 желтоқсандағы № 140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Қамысты ауданы Қамысты ауылдық округінің 2024 - 2026 жылдарға арналған бюджеті тиісінше 1, 2 және 3 - қосымшаларға сәйкес, оның ішінде 2024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250654,9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32209,0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650,0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–217795,9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261363,4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- 10708,5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5) бюджет тапшылығын қаржыландыру (профицитін пайдалану) – 10708,5 мың теңге.";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Қамысты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"2" тамыздағы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"28" желтоқсандағы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1 - қосымша</w:t>
            </w:r>
          </w:p>
        </w:tc>
      </w:tr>
    </w:tbl>
    <w:bookmarkStart w:name="z27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Қамысты ауылдық округінің 2024 жылға арналған бюджеті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250654,9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217795,9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217795,9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217795,9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261363,4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77666,8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77297,7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77297,7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72589,7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160630,1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сумен жабдықтауды ұйымдастыру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158918,6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158918,6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 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-10708,5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10708,5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