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4e890" w14:textId="cc4e8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2023 жылғы 28 желтоқсандағы № 136 "Қамысты ауданы Аралкөл ауылдық округінің 2024-2026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Қамысты ауданы мәслихатының 2024 жылғы 2 тамыздағы № 218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Қамысты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"Қамысты ауданы Аралкөл ауылдық округінің 2024-2026 жылдарға арналған бюджеті туралы" 2023 жылғы 28 желтоқсандағы № 136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"1. Қамысты ауданы Аралкөл ауылдық округінің 2024-2026 жылдарға арналған бюджеті тиісінше 1, 2 және 3 - қосымшаларға сәйкес, оның ішінде 2024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- 23755,0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515,0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23240,0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24173,3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- 418,3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5) бюджет тапшылығын қаржыландыру (профицитін пайдалану) – 418,3 мың теңге.";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Қамысты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"2" тамыздағы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"28"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 қосымша </w:t>
            </w:r>
          </w:p>
        </w:tc>
      </w:tr>
    </w:tbl>
    <w:bookmarkStart w:name="z2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Аралкөл ауылдық округінің 2024 жылға арналған бюджеті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 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мақсатты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