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33f3" w14:textId="3d73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135 "Қамысты ауданы Алтынсарин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 тамыздағы № 217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Алтынсарин ауылының 2024 - 2026 жылдарға арналған бюджеті туралы" 2023 жылғы 28 желтоқсандағы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Алтынсарин ауылының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91014,1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8448,0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82566,1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91495,8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-481,7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481,7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"2"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