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8785" w14:textId="c078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141 "Қамысты ауданы Қарабатыр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13 маусымдағы № 209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Қарабатыр ауылының 2024 - 2026 жылдарға арналған бюджеті туралы" 2023 жылғы 28 желтоқсандағы № 141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Қарабатыр ауылының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- 31021,8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1863,0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29158,8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31022,3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