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667f7" w14:textId="11667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2023 жылғы 28 желтоқсандағы № 139 "Қамысты ауданы Дружба ауылының 2024-2026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Қамысты ауданы мәслихатының 2024 жылғы 13 маусымдағы № 207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Қамысты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"Қамысты ауданы Дружба ауылының 2024-2026 жылдарға арналған бюджеті туралы" 2023 жылғы 28 желтоқсандағы № 139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"1. Қамысты ауданы Дружба ауылының 2024-2026 жылдарға арналған бюджеті тиісінше 1, 2 және 3 - қосымшаларға сәйкес, оның ішінде 2024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- 23963,0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778,0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23185,0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24968,2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- 1005,2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5) бюджет тапшылығын қаржыландыру (профицитін пайдалану) – 1005,2 мың теңге.";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Қамысты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"13"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"28"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Дружба ауылының 2024 жылға арналған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