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bf82" w14:textId="118b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137 "Қамысты ауданы Арқа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29 сәуірдегі № 175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Арка ауылдық округінің 2024-2026 жылдарға арналған бюджеті туралы" 2023 жылғы 28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Арқа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- 180735,0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10074,0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170661,0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185457,6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- 4722,6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4722,6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