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2a4" w14:textId="1c85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ақпандағы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224078,0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32209,0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191219,0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234786,5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