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491b" w14:textId="df64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Пригородный ауылы әкімінің 2024 жылғы 20 қыркүйектегі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сәйкес Жітіқара ауданының Пригородный ауылы әкімі ШЕШІМ ҚАБЫЛДАДЫ:</w:t>
      </w:r>
    </w:p>
    <w:bookmarkEnd w:id="0"/>
    <w:bookmarkStart w:name="z5" w:id="1"/>
    <w:p>
      <w:pPr>
        <w:spacing w:after="0"/>
        <w:ind w:left="0"/>
        <w:jc w:val="both"/>
      </w:pPr>
      <w:r>
        <w:rPr>
          <w:rFonts w:ascii="Times New Roman"/>
          <w:b w:val="false"/>
          <w:i w:val="false"/>
          <w:color w:val="000000"/>
          <w:sz w:val="28"/>
        </w:rPr>
        <w:t>
      1. "Теміржолсу-Қостанай" жауапкершілігі шектеулі серіктестікке магистральдық-тарату су құбырын пайдалану үшін Жітіқара ауданының Пригородный ауылының аумағында орналасқан ауданы 0,94 гектар жер учаскесіне 1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Пригородный ауылы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