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c70b" w14:textId="db4c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Пригородный ауылы әкімінің 2024 жылғы 11 наурыздағы № 6 шешімі</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сәйкес Жітіқара ауданының Пригородный ауылы әкімі ШЕШІМ ҚАБЫЛДАДЫ:</w:t>
      </w:r>
    </w:p>
    <w:p>
      <w:pPr>
        <w:spacing w:after="0"/>
        <w:ind w:left="0"/>
        <w:jc w:val="both"/>
      </w:pPr>
      <w:r>
        <w:rPr>
          <w:rFonts w:ascii="Times New Roman"/>
          <w:b w:val="false"/>
          <w:i w:val="false"/>
          <w:color w:val="000000"/>
          <w:sz w:val="28"/>
        </w:rPr>
        <w:t>
      1. "Қазақтелеком" акционерліқ қоғамына талшықты – оптиқалық байланыс желісін (ТОБЖ) төсеу үшін Жітіқара ауданының Пригородный ауылының аумағында орналасқан ауданы 0,9288 гектар жер учаскесіне 48 жыл мерзімге қауымдық сервитут белгіленсін.</w:t>
      </w:r>
    </w:p>
    <w:p>
      <w:pPr>
        <w:spacing w:after="0"/>
        <w:ind w:left="0"/>
        <w:jc w:val="both"/>
      </w:pPr>
      <w:r>
        <w:rPr>
          <w:rFonts w:ascii="Times New Roman"/>
          <w:b w:val="false"/>
          <w:i w:val="false"/>
          <w:color w:val="000000"/>
          <w:sz w:val="28"/>
        </w:rPr>
        <w:t>
      2. "Жітіқара ауданының Пригородный ауылы әкімінің аппараты"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шешімге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әкімдігінің интернет-ресурсына орналастыруды қамтамасыз етсін.</w:t>
      </w:r>
    </w:p>
    <w:p>
      <w:pPr>
        <w:spacing w:after="0"/>
        <w:ind w:left="0"/>
        <w:jc w:val="both"/>
      </w:pPr>
      <w:r>
        <w:rPr>
          <w:rFonts w:ascii="Times New Roman"/>
          <w:b w:val="false"/>
          <w:i w:val="false"/>
          <w:color w:val="000000"/>
          <w:sz w:val="28"/>
        </w:rPr>
        <w:t>
      3. Осы шешімнің орындалуын бақылауды өзіме қалдырамын.</w:t>
      </w:r>
    </w:p>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Жітіқара ауданының Пригородный ауылы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