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fd7d" w14:textId="c9af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әлеуметтік қолдау ұсыну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30 желтоқсандағы № 251 шешімі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8-тармағына,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Жітіқара аудандық мәслихаты ШЕШIМ ҚАБЫЛДАДЫ:</w:t>
      </w:r>
    </w:p>
    <w:bookmarkEnd w:id="0"/>
    <w:bookmarkStart w:name="z6"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көтерме жәрдемақы жүз еселенген айлық есептік көрсеткішке тең сомада және тұрғын үй сатып алу немесе салу үшін әлеуметтік қолдау – бюджеттік кредит айлық есептік көрсеткіштің екі мың еселік мөлшерінен аспайтын сомада ұсынылсын.</w:t>
      </w:r>
    </w:p>
    <w:bookmarkEnd w:id="1"/>
    <w:bookmarkStart w:name="z7" w:id="2"/>
    <w:p>
      <w:pPr>
        <w:spacing w:after="0"/>
        <w:ind w:left="0"/>
        <w:jc w:val="both"/>
      </w:pPr>
      <w:r>
        <w:rPr>
          <w:rFonts w:ascii="Times New Roman"/>
          <w:b w:val="false"/>
          <w:i w:val="false"/>
          <w:color w:val="000000"/>
          <w:sz w:val="28"/>
        </w:rPr>
        <w:t>
      2. Осы шешім ресми жариялануға тиіс және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