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a122f" w14:textId="57a1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 Пригородный ауылының 2025-2027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243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Пригородный ауылының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68 496,1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9 336,0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2 081,0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56 983,1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70 496,3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-2 000,2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2 000,2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Пригородный ауылының бюджетіне берілетін бюджеттік субвенциялар көлемі 38 591,0 мың теңге сомасында көзделгені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Пригородный ауылының бюджетінен аудандық бюджетке бюджеттік алып қоюлар көлемі 0,0 мың теңгені құрайтыны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арналған Пригородный ауылының бюджетінде республикалық бюджеттен ағымдағы нысаналы трансферттер көзделгені ескерілсін, оның ішінде: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Пригородный ауылының бюджетінде облыстық бюджеттен ағымдағы нысаналы трансферттер көзделгені ескерілсін, оның ішінде: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Пригородный ауылының көшелерін жарықтандыруды монтаждауға;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2)алынып тасталды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Жітіқара ауданы Пригородный ауылының аумағын абаттандыру жұмыстары.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5-тармаққа өзгерістер енгізілді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арналған Пригородный ауылының бюджетінде аудандық бюджеттен ағымдағы нысаналы трансферттер көзделгені ескерілсін, оның ішінде: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кеңсе техникасы мен материалдық емес активтерді сатып алуға;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басқа да ағымдағы шығыстарды өтеуге;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Жітіқара ауданы Пригородный ауылындағы Титова (1,225 км) көшесін орташа жөндеуге;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Қостанай облысы Жітіқара ауданы Пригородный ауылының 50 лет ВЛКСМ көш. орташа жөндеуге;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"Парус-Каз.Бюджет" (Бюджеттік жоспарлау) бағдарламалық өнімін орнату және сүйемелдеу;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көлік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өрт сөндіру жабдығы жиынтығын сатып алу;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Пригородный ауылы стеласының іргелес аумағын абаттандыру жұмыстары;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полиграфиялық өнімді (баннерлер) дайындау жөніндегі қызметтер;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Пригородный ауылын абаттандыру қызметтері (жабайы шөпті шабу).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6-тармаққа өзгерістер енгізілді - Қостанай облысы Жітіқара ауданы мәслихатының 14.03.2025 </w:t>
      </w:r>
      <w:r>
        <w:rPr>
          <w:rFonts w:ascii="Times New Roman"/>
          <w:b w:val="false"/>
          <w:i w:val="false"/>
          <w:color w:val="000000"/>
          <w:sz w:val="28"/>
        </w:rPr>
        <w:t>№ 268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04.09.2025 </w:t>
      </w:r>
      <w:r>
        <w:rPr>
          <w:rFonts w:ascii="Times New Roman"/>
          <w:b w:val="false"/>
          <w:i w:val="false"/>
          <w:color w:val="00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Кезекті қаржы жылына арналған Пригородный ауылының бюджетінде секвестрлеуге жатпайтын бюджеттік бағдарламалардың тізбесі белгіленбегені ескерілсін.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2025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243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04.09.2025 </w:t>
      </w:r>
      <w:r>
        <w:rPr>
          <w:rFonts w:ascii="Times New Roman"/>
          <w:b w:val="false"/>
          <w:i w:val="false"/>
          <w:color w:val="ff0000"/>
          <w:sz w:val="28"/>
        </w:rPr>
        <w:t>№ 316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68496,1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56983,1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70496,3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44334,2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10777,3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-2000,2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2026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243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4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 Пригородный ауылының 2027 жылға арналған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