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6753" w14:textId="cc46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бойынша 2025-2029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10 желтоқсандағы № 233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"Жайылымдар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бойынша 2025-2029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Жітіқара ауданы бойынша 2025-2029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Жітіқара ауданының аумағында жайылымдардың орналасу схемасы (картасы);</w:t>
      </w:r>
    </w:p>
    <w:bookmarkEnd w:id="4"/>
    <w:bookmarkStart w:name="z14" w:id="5"/>
    <w:p>
      <w:pPr>
        <w:spacing w:after="0"/>
        <w:ind w:left="0"/>
        <w:jc w:val="both"/>
      </w:pPr>
      <w:r>
        <w:rPr>
          <w:rFonts w:ascii="Times New Roman"/>
          <w:b w:val="false"/>
          <w:i w:val="false"/>
          <w:color w:val="000000"/>
          <w:sz w:val="28"/>
        </w:rPr>
        <w:t>
      2)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5"/>
    <w:bookmarkStart w:name="z15" w:id="6"/>
    <w:p>
      <w:pPr>
        <w:spacing w:after="0"/>
        <w:ind w:left="0"/>
        <w:jc w:val="both"/>
      </w:pPr>
      <w:r>
        <w:rPr>
          <w:rFonts w:ascii="Times New Roman"/>
          <w:b w:val="false"/>
          <w:i w:val="false"/>
          <w:color w:val="000000"/>
          <w:sz w:val="28"/>
        </w:rPr>
        <w:t>
      3) Жайылым айналымдарының қолайлы схемалары;</w:t>
      </w:r>
    </w:p>
    <w:bookmarkEnd w:id="6"/>
    <w:bookmarkStart w:name="z16" w:id="7"/>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7"/>
    <w:bookmarkStart w:name="z17" w:id="8"/>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bookmarkStart w:name="z18" w:id="9"/>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bookmarkStart w:name="z19" w:id="10"/>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10"/>
    <w:bookmarkStart w:name="z20" w:id="11"/>
    <w:p>
      <w:pPr>
        <w:spacing w:after="0"/>
        <w:ind w:left="0"/>
        <w:jc w:val="both"/>
      </w:pPr>
      <w:r>
        <w:rPr>
          <w:rFonts w:ascii="Times New Roman"/>
          <w:b w:val="false"/>
          <w:i w:val="false"/>
          <w:color w:val="000000"/>
          <w:sz w:val="28"/>
        </w:rPr>
        <w:t>
      8) Жітіқара ауданының жайылымдарын жерлердің санаттары бойынша бөлу;</w:t>
      </w:r>
    </w:p>
    <w:bookmarkEnd w:id="11"/>
    <w:bookmarkStart w:name="z21" w:id="12"/>
    <w:p>
      <w:pPr>
        <w:spacing w:after="0"/>
        <w:ind w:left="0"/>
        <w:jc w:val="both"/>
      </w:pPr>
      <w:r>
        <w:rPr>
          <w:rFonts w:ascii="Times New Roman"/>
          <w:b w:val="false"/>
          <w:i w:val="false"/>
          <w:color w:val="000000"/>
          <w:sz w:val="28"/>
        </w:rPr>
        <w:t>
      9) Елді мекеннің жайылымдарын бөлу;</w:t>
      </w:r>
    </w:p>
    <w:bookmarkEnd w:id="12"/>
    <w:bookmarkStart w:name="z22" w:id="13"/>
    <w:p>
      <w:pPr>
        <w:spacing w:after="0"/>
        <w:ind w:left="0"/>
        <w:jc w:val="both"/>
      </w:pPr>
      <w:r>
        <w:rPr>
          <w:rFonts w:ascii="Times New Roman"/>
          <w:b w:val="false"/>
          <w:i w:val="false"/>
          <w:color w:val="000000"/>
          <w:sz w:val="28"/>
        </w:rPr>
        <w:t>
      10) Жер учаскесіне құқық белгілейтін және сәйкестендіру құжаттары негізінде меншік иелері мен жер пайдаланушылар туралы мәліметтер;</w:t>
      </w:r>
    </w:p>
    <w:bookmarkEnd w:id="13"/>
    <w:bookmarkStart w:name="z23" w:id="14"/>
    <w:p>
      <w:pPr>
        <w:spacing w:after="0"/>
        <w:ind w:left="0"/>
        <w:jc w:val="both"/>
      </w:pPr>
      <w:r>
        <w:rPr>
          <w:rFonts w:ascii="Times New Roman"/>
          <w:b w:val="false"/>
          <w:i w:val="false"/>
          <w:color w:val="000000"/>
          <w:sz w:val="28"/>
        </w:rPr>
        <w:t>
      11) Жайылымдарды бөлу;</w:t>
      </w:r>
    </w:p>
    <w:bookmarkEnd w:id="14"/>
    <w:bookmarkStart w:name="z24" w:id="15"/>
    <w:p>
      <w:pPr>
        <w:spacing w:after="0"/>
        <w:ind w:left="0"/>
        <w:jc w:val="both"/>
      </w:pPr>
      <w:r>
        <w:rPr>
          <w:rFonts w:ascii="Times New Roman"/>
          <w:b w:val="false"/>
          <w:i w:val="false"/>
          <w:color w:val="000000"/>
          <w:sz w:val="28"/>
        </w:rPr>
        <w:t>
      12) Қосымша қажет етілетін жайылымдар;</w:t>
      </w:r>
    </w:p>
    <w:bookmarkEnd w:id="15"/>
    <w:bookmarkStart w:name="z25" w:id="16"/>
    <w:p>
      <w:pPr>
        <w:spacing w:after="0"/>
        <w:ind w:left="0"/>
        <w:jc w:val="both"/>
      </w:pPr>
      <w:r>
        <w:rPr>
          <w:rFonts w:ascii="Times New Roman"/>
          <w:b w:val="false"/>
          <w:i w:val="false"/>
          <w:color w:val="000000"/>
          <w:sz w:val="28"/>
        </w:rPr>
        <w:t>
      13) Жайылымдық инфрақұрылым объектілері туралы және ауыл шаруашылығы жануарларын айдап өтуге арналған сервитуттар туралы мәліметтер;</w:t>
      </w:r>
    </w:p>
    <w:bookmarkEnd w:id="16"/>
    <w:bookmarkStart w:name="z26" w:id="17"/>
    <w:p>
      <w:pPr>
        <w:spacing w:after="0"/>
        <w:ind w:left="0"/>
        <w:jc w:val="both"/>
      </w:pPr>
      <w:r>
        <w:rPr>
          <w:rFonts w:ascii="Times New Roman"/>
          <w:b w:val="false"/>
          <w:i w:val="false"/>
          <w:color w:val="000000"/>
          <w:sz w:val="28"/>
        </w:rPr>
        <w:t>
      14) Жайылымдарды геоботаникалық зерттеп-қарау мәліметтері.</w:t>
      </w:r>
    </w:p>
    <w:bookmarkEnd w:id="17"/>
    <w:bookmarkStart w:name="z27" w:id="1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Жітіқара ауданының аумағында жайылымдардың орналасу схемасы (картасы)</w:t>
      </w:r>
    </w:p>
    <w:bookmarkEnd w:id="18"/>
    <w:bookmarkStart w:name="z2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997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Жітіқара ауданы жайылымдарының орналасу схемасына (картасына) қоса беріліп отырған жер учаскелерінің жер пайдаланушылар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 шаруа қожалығы Аманбаев Болат Амандыкулы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Кашакпаев Кайрат Жусупович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Умсынай Габдулиновна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Юрасов Александр Иванович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Кубжасаров Касымкан Канапиевич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Бахыт Алиаскарович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Венера Зарлыковна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Аблайхан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"AGROSTAR" шаруа қожалығы Алашбаев Даниял Насырович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Нурова Асия Калиевна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Батырхан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Кайырхан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Ауесхан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Ислам Алекович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Ткенов Айтуар Абдыхадырович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Тайгульдинов Байдаулет Базылханович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Бабанин Владимир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Жаркинбаева Гульнара Какимовна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Айткужинова Даяна Серикжановна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Жундубаев Азамат Жанкабулович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Шармухамбетов Амангельды Испулаевич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Альсупов Айдар Тулебаевич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Байнакатов Бахчан Дауренбекович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Серикбай Ордашевич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Жакатов Куаныш Бисенгалиевич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Ерпенова Акжаркын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Буранбаев Елемис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Урдабаев Нурлан Арстангалиевич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Шармухамбетов Жаманкул Исембаевич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Ерпенов Кадырбек Мугадарович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Казбек Ордашевич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Альмухамедов Уразбай Галимович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Александр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Куантаев Мухаметкалий Мугадарович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Айткужинов Нуртас Мусинович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Айткужинова Айсулу Кенжигалиевна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Орынтаев Жанибек Алиханович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Шульченя Игорь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Нуркутергенов Курмангазы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Татьяна Викторовна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Игорь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Айткужинова Сакия Бадридиновна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Александр Витальевич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Амандык Куандыкович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Руслан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Губайдулин Кайрат Капарович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Балгужин Толеухан Бахытжанович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Жанар Казихановна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Серик Мусаевич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Жангельды Сапаргалиевич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Асадуллина Раиса Николаевна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Шейферт Юрий Имануилович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Виталий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Шукманов Кайрат Махсатович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Клименко Валентина Степановна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Исмульдинов Серикбай Имангазинович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Филинчук Владимир Леонтиевич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Шуншалинов Талгат Алимжанович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Серик Махамбетович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Басанов Жумабек Аппазович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Кинжалинов Мурат Кубаевич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Жолдыбай Бекназарович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Кибасов Ермек Нургалиевич "Марал"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Кайрат Нургалиевич "Жумагали"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Басанов Мырзабек Аппазович "Аппаз"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Руслан Бисембаевич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"Алтын дән" Елубаева Арайлым Олжабаевна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Басанов Ербол Жумабекович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Амурзаков Ерболат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Мунтаев Булат Галимжанович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Ерболина Тазагуль Утежановна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Киртока Виталий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Буранбаев Марат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 Сагындык Гапарович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Жармухамбетов Базылбек 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"Эльдорадо-2024" шаруа қожалығы Маценко Аркадий Валерьевич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"Маценко" Маценко Валерий Аркадьевич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Сегизбаев Евгений Кушибаевич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Сисембина Анаргуль Серикжановна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Талгат Назарович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Буранов Куаныш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Сулпинов Дамир Алимжанович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Акпалинов Берик Нагашбаевич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Арстамбаев Жанбулат Салыкович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Куваев Владимир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Алмаз Жумабаевич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Асет Басенович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"KZ_Агроимпорт" Мамедов Даниил Русланович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 шаруа қожалығы Наутанова Айгерим Болатбековна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Турабаев Берик Амангельдинович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Питык Юрий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Турабаев Серимжан Кенжитаевич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Серик Сансызбаевич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Сара Жулгальдиевна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"AMANGELDY" шаруа қожалығы Испергенов Талгат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Раимов Болатбек Саисович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Раимов Сандыбек Саисович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Асылжан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 Серик Балмагамбетович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Бекмурзин Куаныс Ескендирович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Кашакбаева Ултусын Жусуповна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Болат Ахметжанович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 Танат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Яковлева Валентина Моисеевна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Сергей Жуманович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"ТЕМЕРЛАН" шаруа қожалығы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Имангалиева Кульжамал Тляшевна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Журуспаев Нурлыбек Арыстамбекович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Меньк Геннадий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Аргангазы Журимбергенович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Журкабаев Жумабек Сатаевич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 Бекболат Сапарович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Мунтаев Булат Галимжанович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"KZ_Агроимпорт" Мамедов Даниил Русланович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Ортман Андрей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Ербусинов Куандык Мурзагалиевич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 Дмитрий Юрьевич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Кужанов Самурат Кенжебаевич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Азер Эльхан Оглы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Байарстанов Иржан Мухамбетович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Алаш"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аgro 2022"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 Булудов"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Хайдар"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"АйДан"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агро 007"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"Адлет-Д"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"АгроСтар ЛТД"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"Аркат -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"Бірлік-агро 2016"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"RASSVET AGRO-3"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"Эклипс-Агро"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 -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мамыр"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Шакена Абикенова"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AGRO"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Food Company Kazakhstan"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"ZHER ANA KST"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"САК-Алтын"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"ARM-AKBIDAY"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ӘКК"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"KUNAR ZHER"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"АSAN-2022"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r>
    </w:tbl>
    <w:bookmarkStart w:name="z30" w:id="21"/>
    <w:p>
      <w:pPr>
        <w:spacing w:after="0"/>
        <w:ind w:left="0"/>
        <w:jc w:val="left"/>
      </w:pPr>
      <w:r>
        <w:rPr>
          <w:rFonts w:ascii="Times New Roman"/>
          <w:b/>
          <w:i w:val="false"/>
          <w:color w:val="000000"/>
        </w:rPr>
        <w:t xml:space="preserve"> Жайылым айналымдарының қолайлы схемалары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31" w:id="22"/>
    <w:p>
      <w:pPr>
        <w:spacing w:after="0"/>
        <w:ind w:left="0"/>
        <w:jc w:val="both"/>
      </w:pPr>
      <w:r>
        <w:rPr>
          <w:rFonts w:ascii="Times New Roman"/>
          <w:b w:val="false"/>
          <w:i w:val="false"/>
          <w:color w:val="000000"/>
          <w:sz w:val="28"/>
        </w:rPr>
        <w:t>
      Ескертпе: 1, 2, 3, 4 – жылына қашаны пайдалану кезегі</w:t>
      </w:r>
    </w:p>
    <w:bookmarkEnd w:id="22"/>
    <w:bookmarkStart w:name="z32"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8580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24"/>
    <w:bookmarkStart w:name="z34"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69723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Жітіқара ауданында маусымдық жайылымдардың алаңы 176675,5 гектарды құрайды. Оның ішінде 525011,18 гектар ауыл шаруашылығы мақсатындағы жер, 67639 гектар елді мекендердің жері, 9588,4534 өнеркәсіп, көлік, байланыс, ғарыш қызметті, қорғаныс, ұлттық қауіпсіздік мұқтажына арналған және ауыл шаруашылығына арналмаған өзге де жерлер, 126126,0 гектар босалқы жер, 2020 гектар орман қорының жері.</w:t>
      </w:r>
    </w:p>
    <w:bookmarkEnd w:id="26"/>
    <w:bookmarkStart w:name="z36" w:id="2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7"/>
    <w:bookmarkStart w:name="z37" w:id="28"/>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Республикасының Ауыл шаруашылығы министрінің 2016 жылғы 30 желтоқсандағы № 545 "Су тұтынудың және су бұрудың үлестік нормаларын әзірлеу жөніндегі әдістемені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14827 болып тіркелген) сәйкес анықталады.</w:t>
      </w:r>
    </w:p>
    <w:bookmarkEnd w:id="28"/>
    <w:bookmarkStart w:name="z38" w:id="29"/>
    <w:p>
      <w:pPr>
        <w:spacing w:after="0"/>
        <w:ind w:left="0"/>
        <w:jc w:val="both"/>
      </w:pPr>
      <w:r>
        <w:rPr>
          <w:rFonts w:ascii="Times New Roman"/>
          <w:b w:val="false"/>
          <w:i w:val="false"/>
          <w:color w:val="000000"/>
          <w:sz w:val="28"/>
        </w:rPr>
        <w:t>
      Жітіқара ауданы бойынша ауыл шаруашылығы жануарларының ауыз суын есептеу әдістемесіне сәйкес суды тұтыну: ІҚМ - тәулігіне 50 литр, ұсақ мал - тәулігіне 8 литр, жылқы - тәулігіне 50 литр құрайды</w:t>
      </w:r>
    </w:p>
    <w:bookmarkEnd w:id="29"/>
    <w:bookmarkStart w:name="z39" w:id="30"/>
    <w:p>
      <w:pPr>
        <w:spacing w:after="0"/>
        <w:ind w:left="0"/>
        <w:jc w:val="both"/>
      </w:pPr>
      <w:r>
        <w:rPr>
          <w:rFonts w:ascii="Times New Roman"/>
          <w:b w:val="false"/>
          <w:i w:val="false"/>
          <w:color w:val="000000"/>
          <w:sz w:val="28"/>
        </w:rPr>
        <w:t>
      Апандар, суару немесе суландыру каналдары, құбырлы немесе шахталы құдықтар жоқ.</w:t>
      </w:r>
    </w:p>
    <w:bookmarkEnd w:id="30"/>
    <w:bookmarkStart w:name="z40"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57277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277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5092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4889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89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2197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197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9944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944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6"/>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1054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054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59436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436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жылдағы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жылдағы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bl>
    <w:bookmarkStart w:name="z51" w:id="42"/>
    <w:p>
      <w:pPr>
        <w:spacing w:after="0"/>
        <w:ind w:left="0"/>
        <w:jc w:val="left"/>
      </w:pPr>
      <w:r>
        <w:rPr>
          <w:rFonts w:ascii="Times New Roman"/>
          <w:b/>
          <w:i w:val="false"/>
          <w:color w:val="000000"/>
        </w:rPr>
        <w:t xml:space="preserve"> Жітіқара ауданы жайылымдарын жерлердің санаттары бойынша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64723,1248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22308,2248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26549,2248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32109,6228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45215,6228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6902,7228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12866,0733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9691,5733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4609,3478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106603,0087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164218,009</w:t>
            </w:r>
          </w:p>
        </w:tc>
      </w:tr>
    </w:tbl>
    <w:bookmarkStart w:name="z52" w:id="43"/>
    <w:p>
      <w:pPr>
        <w:spacing w:after="0"/>
        <w:ind w:left="0"/>
        <w:jc w:val="left"/>
      </w:pPr>
      <w:r>
        <w:rPr>
          <w:rFonts w:ascii="Times New Roman"/>
          <w:b/>
          <w:i w:val="false"/>
          <w:color w:val="000000"/>
        </w:rPr>
        <w:t xml:space="preserve"> Елді мекеннің жайылымдарын бөлу, мың гектар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64723,1248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26549,2248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45215,6228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12866,0733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9691,5733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4609,3478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164218,0087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4"/>
    <w:p>
      <w:pPr>
        <w:spacing w:after="0"/>
        <w:ind w:left="0"/>
        <w:jc w:val="left"/>
      </w:pPr>
      <w:r>
        <w:rPr>
          <w:rFonts w:ascii="Times New Roman"/>
          <w:b/>
          <w:i w:val="false"/>
          <w:color w:val="000000"/>
        </w:rPr>
        <w:t xml:space="preserve"> Жер учаскесіне құқық белгілейтін және сәйкестендіру құжаттары негізінде меншік иелері мен жер пайдаланушылар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Лопатина Вера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Умсынай Габдулиновна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Умсынай Габдулиновна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Умсынай Габдулиновна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Умсынай Габдулиновна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Байарстанов Иржан Мухамбетович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Кубжасаров Касымкан Канапиевич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Кубжасаров Касымкан Канапиевич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Алек Хасанович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Бахыт Алиаскарович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Асылхан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Венера Зарлыковна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Венера Зарлыковна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Венера Зарлыковна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"AGROSTAR" шаруа қожалығы Алашбаев Даниял Насырович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"AGROSTAR" шаруа қожалығы Алашбаев Даниял Насырович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"AGROSTAR" шаруа қожалығы Алашбаев Даниял Насырович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Аблайхан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Аблайхан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Нурова Асия Калиевна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Батырхан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Батырхан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Кайрат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Агатаев Ауесхан Рамазанович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Ислам Алекович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Ткенов Айтуар Абдыхадырович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Бабанин Владимир Сергеевич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Бабанин Владимир Сергеевич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Тайгульдинов Байдаулет Базылханович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Тайгульдинов Байдаулет Базылханович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Дудочкина Галина Ивановна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Айткужинова Даяна Серикжановна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Айткужинова Даяна Серикжановна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Жундубаев Азамат Жанкабулович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Жундубаев Азамат Жанкабулович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Жундубаев Азамат Жанкабулович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Жундубаев Азамат Жанкабулович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Шармухамбетов Амангельды Испулаевич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Альсупов Айдар Тулебаевич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Ерпенова Акжаркын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Серикбай Ордашевич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Казбек Ордашевич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Жакатов Куаныш Бисенгалиевич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Ерпенов Кадырбек Мугадарович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Ерпенов Кадырбек Мугадарович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Буранбаев Елемис Тулегенович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Шармухамбетов Жаманкул Исембаевич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Башенов Серик Узакбаевич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Александр Петрович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Александр Петрович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Александр Петрович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Александр Петрович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Куантаев Мухаметкалий Мугадарович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Куантаев Мухаметкалий Мугадарович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Орынтаев Жанибек Алиханович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Шульченя Игорь Иванович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Амандык Куандыкович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12-179-018-021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Руслан Тулегенович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12-179-018-063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Губайдулин Кайрат Капарович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Губайдулин Кайрат Капарович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Губайдулин Кайрат Капарович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Серик Мусаевич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Серик Мусаевич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Балгужин Толеухан Бахытжанович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Балгужин Толеухан Бахытжанович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Жанар Казихановна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Жангельды Сапаргалиевич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Жангельды Сапаргалиевич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Жангельды Сапаргалиевич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Жангельды Сапаргалиевич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Жангельды Сапаргалиевич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Асадуллина Раиса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Асадуллина Раиса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Асадуллина Раиса Николаевна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Виталий Александрович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Шейферт Юрий Имануилович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Шейферт Юрий Имануилович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Шукманов Кайрат Махсатович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Шукманов Кайрат Махсатович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Юрасов Александр Иванович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Клименко Валентина Степановна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Клименко Валентина Степановна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Клименко Валентина Степановна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Клименко Валентина Степановна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Исмульдинов Серикбай Имангазинович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Филинчук Владимир Леонтиевич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Филинчук Владимир Леонтиевич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Филинчук Владимир Леонтиевич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Филинчук Владимир Леонтиевич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Филинчук Владимир Леонтиевич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Филинчук Владимир Леонтиевич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Филинчук Владимир Леонтиевич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Шуншалинов Талгат Алимжанович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Серик Махамбетович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Серик Махамбетович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Басанов Жумабек Аппазович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Кинжалинов Мурат Кубаевич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Жолдыбай Бекназарович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Кибасов Ермек Нургалиевич "Марал"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Кибасов Ермек Нургалиевич "Марал"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Кайрат Нургалиевич "Жумагали"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Кайрат Нургалиевич "Жумагали"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Кайрат Нургалиевич "Жумагали"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Кайрат Нургалиевич "Жумагали"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Кайрат Нургалиевич "Жумагали"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Кибасов Кайрат Нургалиевич "Жумагали"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Кайрат Нургалиевич "Жумагали"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Елубаев Руслан Бисембаевич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Руслан Бисембаевич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Руслан Бисембаевич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"Алтын дән" Елубаева Арайлым Олжабаевна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Амурзаков Ерболат Муратович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Мунтаев Булат Галимжанович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Ерболина Тазагуль Утежановна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Киртока Виталий Иванович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Буранбаев Марат Тулегенович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 Сагындык Гапарович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Жармухамбетов Базылбек Калиевич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"Эльдорадо-2024" шаруа қожалығы Маценко Аркадий Валерьевич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"Эльдорадо-2024" шаруа қожалығы Маценко Аркадий Валерьевич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"Эльдорадо-2024" шаруа қожалығы Маценко Аркадий Валерьевич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"Маценко" Маценко Валерий Аркадьевич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Талгат Назарович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Буранов Куаныш Мухтарович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Сулпинов Дамир Алимжанович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Акпалинов Берик Нагашбаевич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Арстамбаев Жанбулат Салыкович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Арстамбаев Жанбулат Салыкович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Куваев Владимир Сергеевич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Куваев Владимир Сергеевич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Алмаз Жумабаевич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Асет Басенович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Асет Басенович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Сисембина Анаргуль Серикжановна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 шаруа қожалығы Наутанова Айгерим Болатбековна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Турабаев Берик Амангельдинович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Турабаев Серимжан Кенжитаевич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Серик Сансызбаевич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Сара Жулгальдиевна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Сара Жулгальдиевна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Питык Юрий Петрович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Алмаз Сагимбаевич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12-179-028-021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Венера Зарлыковна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Асылжан Тулегенович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 шаруа қожалығы Аманбаев Болат Амандыкулы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 шаруа қожалығы Аманбаев Болат Амандыкулы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 Серик Балмагамбетович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Кашакбаев Кайрат Жусупович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Кашакбаева Ултусын Жусуповна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Кашакбаева Ултусын Жусуповна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Кашакбаева Ултусын Жусуповна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Болат Ахметжанович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 Танат Муратович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 Танат Муратович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Сергей Жуманович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Сергей Жуманович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Сергей Жуманович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Сергей Жуманович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Сергей Жуманович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Шаденов Алексей Сагандыкович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"ТЕМЕРЛАН" шаруа қожалығы басшысы Имангалиева Кульжамал Тляшевна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"ТЕМЕРЛАН" шаруа қожалығы басшысы Имангалиева Кульжамал Тляшевна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"ТЕМЕРЛАН" шаруа қожалығы басшысы Имангалиева Кульжамал Тляшевна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"ТЕМЕРЛАН" шаруа қожалығы басшысы Имангалиева Кульжамал Тляшевна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Сергей Алексеевич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Журуспаев Нурлыбек Арыстамбекович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Журуспаев Нурлыбек Арыстамбекович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Журуспаев Нурлыбек Арыстамбекович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Аргангазы Журимбергенович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Аргангазы Журимбергенович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Аргангазы Журимбергенович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Журкабаев Жумабек Сатаевич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 Бекболат Сапарович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 Бекболат Сапарович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Мунтаев Булат Галимжанович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"KZ_Агроимпорт" Мамедов Даниил Русланович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"KZ_Агроимпорт" Мамедов Даниил Русланович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Ортман Андрей Петрович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Сегизбаев Евгений Кушибаевич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Ербусинов Куандык Мурзагалиевич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 Дмитрий Юрьевич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 Дмитрий Юрьевич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 Дмитрий Юрьевич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 Дмитрий Юрьевич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Шейфер Дмитрий Юрьевич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Кужанов Самурат Кенжебаевич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Кужанов Самурат Кенжебаевич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Кужанов Самурат Кенжебаевич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Кужанов Самурат Кенжебаевич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Кужанов Самурат Кенжебаевич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Виталий Александрович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Виталий Александрович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Умсынай Габдулиновна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 Булудов Р.П."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 Булудов Р.П."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Хайдар"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АйДан"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АйДан"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агро 007"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"Адлет-Д"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"Аркат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мамыр"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мамыр"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Турсын"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12-179-013-482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 Агро Кост"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агро 2016"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"RASSVET AGRO-3"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"RASSVET AGRO-3"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12-179-014-129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12-179-018-052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12-179-018-053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12-179-018-057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12-179-018-058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"Эклипс-Агро"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"Эклипс-Агро"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"Эклипс-Агро"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12-179-016-197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Шакена Абикенова"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Шакена Абикенова"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Food Company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Food Company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Food Company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Food Company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"АгроСтар ЛТД"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12-179-024-070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"ZHER ANA KST"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"Эклипс-Агро"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"ZHER ANA KST"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"ARM-AKBIDAY"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"ALPINA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12-179-026-052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12-179-008-051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12-179-028-050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12-179-028-051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12-179-028-029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12-179-028-048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12-179-028-049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Алаш"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Алаш"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Алаш"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"САК-Алтын"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аgro 2022"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аgro 2022"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"KUNAR ZHER"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"KUNAR ZHER"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"KUNAR ZHER"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Хайдар"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Хайдар"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"АSAN-2022"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"АSAN-2022"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12-179-006-113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колос"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12-179-020-066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12-179-034-003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12-179-034-006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ел-2008"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12-179-034-007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bookmarkStart w:name="z54" w:id="45"/>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округьің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объектілерінің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мың шаршы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мың шаршы, әрқайсысы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394465000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ш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6"/>
    <w:p>
      <w:pPr>
        <w:spacing w:after="0"/>
        <w:ind w:left="0"/>
        <w:jc w:val="left"/>
      </w:pPr>
      <w:r>
        <w:rPr>
          <w:rFonts w:ascii="Times New Roman"/>
          <w:b/>
          <w:i w:val="false"/>
          <w:color w:val="000000"/>
        </w:rPr>
        <w:t xml:space="preserve"> Жайылымдарды геоботаникалық зерттеп-қарау мәліметтері</w:t>
      </w:r>
    </w:p>
    <w:bookmarkEnd w:id="46"/>
    <w:bookmarkStart w:name="z56" w:id="47"/>
    <w:p>
      <w:pPr>
        <w:spacing w:after="0"/>
        <w:ind w:left="0"/>
        <w:jc w:val="left"/>
      </w:pPr>
      <w:r>
        <w:rPr>
          <w:rFonts w:ascii="Times New Roman"/>
          <w:b/>
          <w:i w:val="false"/>
          <w:color w:val="000000"/>
        </w:rPr>
        <w:t xml:space="preserve"> 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 жіктемесі бойынша және түсініксөз бойынша шифрлар, күні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гектарына центнерден, азық бірлігінің гектарына центнерден, қорытылатын протеиннің гектарына килограмм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Оңтүстік карбонатты-сортаңды аз қуатты жеңіл саз қара топырақтағы бетегелі-жусанды-бұршақты (Лессинг қауы, қылқан селеу, жібек жусан, дала жауылшасы)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 жайылым жүктемесін азайту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карбонатты-сортаңды аз қуатты жеңіл саз қара топырақтағы жусанды-дәнді-бұршақты (Лессинг қауы, қылқан селеу, жібек жусан, дала жауылшасы)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карбонатты-сортаңды орташа қуатты жеңіл саз қара топырақтағы дәнді-жусанды-алуаншөпті (қылқан селеу, кәдімгі бетеге, жібек жусан, румын жоңышқасы, шөлдік шалфей)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тапталған, қылқан-селеу қатты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Қара қоңыр аз дамыған ауыр сазды дәнді-алуаншөпті-жусанды (қылқан селеу, кәдімгі бетеге, сымбатты шисабақ, кәдімгі далазығыр, нағыз қызылбояу, жібек жусан, Шренк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қылқан-селеу орташа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жеңіл сазды қоңыр сортаңдарда төскейлі-дәнді-жусанды (собалақ төскей, кәдімгі бетеге, Лессинг қауы, Шренк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аз қуатты орташа қуатты оңтүстік қара топырағындағы дәнді-жусанды-алуаншөпті (Лессинг қауы, кәдімгі бетеге, жібек жусан, Ледебур тырнашөп, нағыз қызылбояу)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арамшөп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 қайта қатаю</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Қара топырақты ауыр сазды сортаңдағы бетегелі-төскейлі-жусанды (Лессинг қауы, собалақ төскей, Лерх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дәрілік төскей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топырақты ауыр сазды сортаңдардағы дәнді-далазығырлы-жусанды (Лессинг қауы, кәдімгі бетеге, кәдімгі далазығыр, нитрозды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топырақты ауыр сазды шеміршектәрізді сортаңдардағы жусанды-дәнді (нитрозды жусан, Лессинг қауы, сымбатты шисабақ)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топырақты әлсіз сортаңды жеңіл сазды айрауықты-бидайықты-жусанды жабық төмендеу (құрғақ айрауық, жатаған бидайық, шыралжынтүсті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топырақты әлсіз сортаңды жеңіл сазды шалғынды айрауықты-бидайықты-жусанды жабық төмендеу (құрғақ айрауық, жатаған бидайық, шыралжынтүсті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Қара топырақты орташа ауыр сазды сортаңдардағы еркекбидайықты-алуаншөпті-жусанды (еркекбидайық, собалақ төскей, ақ түсті бөденешөп, томарбояу кермек, Шренк жусаны, жібек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орташа қуатты жеңіл сазды қара топырақтағы дәнді-алуаншөпті-жусанды (Лессинг қауы, кәдімгі бетеге, жатаған бидайық, румын жоңышқасы, масақты бөденешөп, талшық сүттіген, жібек жусан, шыралжынтүсті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шалғынды-қара топырақты ауыр сазды сортаңдардағы бидайықты-жусанды-кермекті (жатаған бидайық, нитрозды жусан, томарбояу кермек)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дәрілік төскей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жеңіл сазды сортаңдардағы бидайықты-шұбаршөпті (жатаған бидайық, ащы шұбаршөп)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жеңіл сазды шалғынды-қара топырақты сортаңдардағы дәнді-жусанды-алуаншөпті (тарақ еркекбидайық, кәдімгі бетеге, жібек жусан, нағыз қызылбояу, томарбояу кермек)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19Аа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жеңіл сазды топырақтағы қамысты-қияқ тұқымдасты (кәдімгі қамыс)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Қоңыр ауыр сазды сортаңдарлағы дәнді-жусанды (кәдімгі бетеге, көкшіл шисабақ, нитрозды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орташа қуатты орташа сазды шеміршектәріздес топырақтардағы бетегелі-алуаншөпті (Лессинг қауы, көпгүлді атжапырақ, қырғыз түймебасы, собалақ төскей)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карбонатты-сортаңды орташа қуатты жеңіл сазды қара топырақтағы бұршақпен бетегелі-жусанды (Лессинг қауы, қылқан селеу, жібек жусан, дала жауылшасы)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 жайылым жүктемесін азайту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ауыр сазды қара топырақтағы сортаңдардағы дәнді-жусанды-алуаншөпті (Лессинг қауы, кәдімгі бетеге, Шренк жусаны, жібек жусан, дала жауылшасы, собалақ төскей)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карбонатты-сортаңды аз қуатты жеңіл сазды қара топырақтағы жусанды-дәнді-бұршақты (бөрте жусаны, Лессинг қауы, дала жауылшасы)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шалғынды-қара топырақты орташа қуатты жеңіл сазды бидайықты-алуаншөпті (жатаған бидайық, түйнекті әрем, алтыкүлте үркергүл)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дәрілік үркергүл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Қоңыр ауыр сазды орташа шеміршектәріздес сортаңдардағы жусанды-бетегелі (нитрозды жусан, қылқан селеу)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қылқан-селеу орташа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көктемгі-ерте жазғы-күзгі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аз дамыған сазды топырақтағы бетегелі-алуаншөпті-жусанды (Лессинг қауы, сары жуа, дала қатпаргүлі, дала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Шалғынды-қоңыр карбонатты-сортаңды жеңіл сазды топырақтағы дәнді-алуаншөпті (жатаған бидайық, қылтанақсыз арпабас, шөлдік шалфей, орыс лақсасы, жайылма қазтабан)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шөлдік шалфей-дәрілік өсімдік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 Қара қоңыр карбонатты-сортаңды орташа қуатты ауыр сазды топырақтағы дәнді-жусанды-алуаншөпті (еркекбидайық, кәдімгі бетеге, жібек жусан, София сармаласы, Фишер құссүттігені)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орташа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Шалғынды-қоңыр карбонатты-әлсіз сортаңды орташа қуатты жеңіл сазды топырақтағы жусанды-бетегелі-еркекбидайықты (Шренк жусаны, кәдімгі бетеге, тарақ бидайық)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20Еа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Шалғынды-қоңыр әлсіз сортаңды жеңіл сазды топырақтағы арамшөпті-жусанды (София сармаласы, дала жауылшасы, Шренк жусаны, жібек жусан, шыралжын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арамшөп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 жайылым жүктемесін азайту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өзенінің алқабы Шалғынды сортаңды ауыр сазды шеміршектәріздес алқаптағы дәнді-жусанды (тарлау қияқ, кәдімгі бетеге, бөрте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 жайылым жүктемесін азайту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топырақтағы жеңіл сазды айрауықты-бидайықты-жусанды (құрғақ айрауық, жатаған бидайық, шыралжынтүсті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12Ва</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ауыр сазды оңтүстік қара топырағындағы дәнді-жусанды (кәдімгі бетеге, сымбатты шисабақ, еркекбидайық, жібек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 жайылым жүктемесін азайту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ауыр сазды оңтүстік қара топырағындағы дәнді-алуаншөпті-жусанды (Лессинг қауы, кәдімгі бетеге, еркекбидайық, нағыз қызылбояу, румын жоңышқасы, жібек жусан, шыралжын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сазды қара топырақты сортаңдардағы жусанды-алуаншөпті-бетегелі (Шренк жусаны, жібек жусан, собалақ төскей, кәдімгі далазығыр, томарбояу кермек, кәдімгі бетеге)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 собалақ төскей- дәрілік өсімдік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ауыр сазды шалғынды-қара топырақтағы бидайықты-алуаншөпті-жусанды (жатаған бидайық, орыс қурайсасыры, жайылма қазтабан, шыралжынтүсті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кедір-бұдырлы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орташа сортаңды ауыр сазды оңтүстік қара топырағындағы бетегелі-жусанды-алуаншөпті (қылқан селеу, Лессинг қауы, Шренк жусаны, жібек жусан, орыс қурайсасыры, Ледебур тырнашөп, собалақ төскей)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тапталған, қылқан-селеу орташа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 мал жаюды ретке келтіру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жеңіл сазды сортаңдардағы дәнді-алуаншөпті-жусанды (кәдімгі бетеге, Лессинг қауы, сымбатты шисабақ, собалақ төскей, кәдімгі далазығыр, нағыз қызылбояу, Шренк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собалақ төскей-дәрілік өсімдік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аз қуатты жеңіл сазды топырақтағы дәнді-алуаншөпті (қылқан селеу, жатаған бидайық, жазықжапырақ көкбас, Бессер сәбізшөбі, шегіршін үркергүл)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қылқан-селеу қатты басқан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