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cd07" w14:textId="2a9c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103 "Жітіқара ауданының 2024-2026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15 қарашадағы № 228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2024-2026 жылдарға арналған аудандық бюджеті туралы" 2023 жылғы 28 желтоқсандағы № 103 (нормативтік құқықтық актілерді мемлекеттік тіркеу тізілімінде № 191588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10 346 218,3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4 908 668,0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81 780,0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5 915,0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5 349 855,3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11 006 921,6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-134 841,1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64 351,9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199 193,0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-525 862,2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525 862,2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Жітіқара ауданының жергілікті атқарушы органының 2024 жылға арналған резерві 12 535,1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 тармақшамен толықтырылсын: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2024 жылға арнаулы әлеуметтік қызметтер көрсету орталықтарының медициналық қызметкерлерінің жалақысын арттыруға.";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2024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10346218,3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5332873,2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5332873,2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11006921,6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848203,6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848203,6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848203,6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-525862,2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2025 жылға арналған аудандық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7544224,5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1040684,8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