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93b9" w14:textId="35d9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20 ақпандағы № 121 "Жітіқара ауданы Степной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6 қарашадағы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20 ақпандағы № 121 "Жітіқара ауданы Степной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38 151,7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34 731,7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1 286,9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