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2766e" w14:textId="5e276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28 желтоқсандағы № 114 "Жітіқара ауданы Мүктікөл ауылдық округінің 2024-2026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2024 жылғы 6 қарашадағы № 223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Жітіқара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2023 жылғы 28 желтоқсандағы № 114 "Жітіқара ауданы Мүктікөл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Мүктікөл ауылдық округінің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34 689,0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4 932,0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29 757,0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37 089,1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-2 400,1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2 400,1 мың теңге.";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Мүктікөл ауылдық округінің 2024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