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a1c4" w14:textId="850a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108 "Жітіқара ауданы Пригородный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6 қарашадағы № 221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2023 жылғы 28 желтоқсандағы № 108 "Жітіқара ауданы Пригородный ауылының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Пригородный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62 393,1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9 336,4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576,0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52 385,7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67 981,2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-5 588,1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5 588,1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Пригородный ауылының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Пригородный ауылының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