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17d1" w14:textId="efa1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103 "Жітіқара ауданының 2024-2026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30 қыркүйектегі № 215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2024-2026 жылдарға арналған аудандық бюджеті туралы" 2023 жылғы 28 желтоқсандағы № 103 (нормативтік құқықтық актілерді мемлекеттік тіркеу тізілімінде № 191588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ауданының 2024-2026 жылдарға арналған аудандық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10 251 209,5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4 908 668,0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81 780,0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5 915,0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5 254 846,5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10 911 912,8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-134 841,1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64 351,9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199 193,0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-525 862,2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525 862,2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40) тармақшасы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68), 69), 70), 71), 72), 73) тармақшалармен толықтырылсын: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"68) халықтың әлеуметтік осал топтары және (немесе) аз қамтылған көп балалы отбасылар үшін коммуналдық тұрғын үй қорының тұрғын үйін сатып алуға;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"Шевченковка ауылына кіреберіс" автомобиль жолының 11 км және 18 км су өткізу құрылыстарын ағымдағы жөндеу - қалпына келтіруге;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Ибрая Алтынсарина көшесіне шығумен 6 шағын ауданда 12, 13, 14, 15, 16 үйлердің бойындағы кварталішілік жолды ағымдағы жөндеуге;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В.И. Ленина көшесіне шығумен 2 шағын ауданда 1, 7, 13 үйлердің бойындағы кварталішілік жолды орташа жөндеуге;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Милютин ауылындағы Комсомольская көшесін (1800 м) ағымдағы жөндеуге (қиыршық тас төсеу);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Жітіқара ауданы Забелов ауылының Правонабережная - 0,449 км, Степная - 0,509 км, Октябрьская - 0,424 км, Победа - 0,461 км көшелерінің автомобиль жолдарын орташа жөндеу.";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8-1-тармақпен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2024 жылға арналған аудандық бюджетте тұрғын үй сатып алуға кредит беру түсімі 562 179,6 мың теңге сомасында көзделгені ескерілсін.";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2024 жылға арналған аудандық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5237864,4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2025 жылға арналған аудандық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