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0977" w14:textId="d060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20 ақпандағы № 121 "Жітіқара ауданы Степной ауылдық округінің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31 шілдедегі № 201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20 ақпандағы № 121 "Жітіқара ауданы Степной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Степной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54 019,4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50 599,4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55 306,3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-1 286,9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1 286,9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4), 5), 6)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басқа да ағымдағы шығыстарды өтеу;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Степной ауылдық округінің елді мекенін сумен жабдықтауды ұйымдастыру;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Степной ауылына кіреберісті орташа жөндеуге техникалық құжаттаманы әзірлеу;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Степной ауылына кіреберісті орташа жөндеуге техникалық құжаттаманың ведомстволық сараптамасын жүргізу.";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