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e60" w14:textId="513a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112 "Жітіқара ауданы Ырсай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112 "Жітіқара ауданы Ырсай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Ырсай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47 358,1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3 744,0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43 614,1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2), 3), 4), 5)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Ырсай ауылының көшелерін орташа жөндеуге техникалық құжаттаманы әзірлеу;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Ырсай ауылының көшелерін орташа жөндеуге техникалық құжаттаманың ведомстволық сараптамасын жүргізу;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кеңсе техникасын сатып алу;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 Жітіқара ауданы Ырсай а. Новая көш. 0-0,46 км, Молодежная көш. 0-0,46 км, Новая көшесінен Молодежная көшесіне дейінгі тұйық 0-0,36 км кентішілік жолдарын орташа жөндеуге.";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Ырсай ауылының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