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e74" w14:textId="803e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111 "Жітіқара ауданы Чайковский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2023 жылғы 28 желтоқсандағы № 111 "Жітіқара ауданы Чайковский ауылының 2024-2026 жылдарға арналған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266 378,6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263 889,6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267 046,0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2), 3), 4)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автокөлікке техникалық қызмет көрсету қызметтері;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шаруашылық материалдарын сатып алу;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Чайковский ауылының көше жарығына техникалық қызмет көрсету.";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