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0513" w14:textId="fd90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108 "Жітіқара ауданы Пригородный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108 "Жітіқара ауданы Пригородный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126 315,6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7 394,0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118 250,6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131 903,7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5 588,1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Пригородный ауылының көше жарығын ағымдағы жөндеу.";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