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ec78" w14:textId="448e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107 "Жітіқара ауданы Милютин ауылының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194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107 "Жітіқара ауданы Милютин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Милютин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129 970,7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1 865,0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127 464,7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131 176,5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-1 205,8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1 205,8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жерге орналастыру және жер-кадастрлық жұмыстары;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Жітіқара ауданы Милютин ауылындағы Степная көшесін (2,04 км) орташа жөндеу.";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