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fc8a" w14:textId="07c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"Жітіқара ауданы Забелов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106 "Жітіқара ауданы Забелов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100 851,8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4 129,0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95 912,8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101 544,6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