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36f6" w14:textId="b843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103 "Жітіқара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191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2024-2026 жылдарға арналған аудандық бюджеті туралы" 2023 жылғы 28 желтоқсандағы № 103 (нормативтік құқықтық актілерді мемлекеттік тіркеу тізілімінде № 191588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10 552 605,2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4 802 716,0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67 967,0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5 680,0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5 676 242,2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10 651 128,9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-134 841,1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64 351,9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199 193,0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36 317,4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-36 317,4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59), 60)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Қостанай облысы, Жітіқара ауданы, Жітіқара қаласында, Жібек жолы көшесіне шығумен 5В шағын ауданында 143, 144, 145 үйлердің бойындағы кварталішілік жолды орташа жөндеуге;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Қостанай облысы, Жітіқара ауданы Жітіқара қаласында Шокана Уалиханова көшесінен Истая Ищанова көшесіне дейінгі шекараларда Кең дала көшесіндегі автомобиль жолын (0,722 км) орташа жөндеуге;";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5659260,1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