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9540" w14:textId="110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104 "Жітіқара ауданының Жітіқара қаласының 2024 - 2026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12 маусымдағы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2024 - 2026 жылдарға арналған Жітіқара қаласының бюджеті туралы" 2023 жылғы 28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830 485,5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- 332 013,0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-3 135,0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490 417,5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889 565,1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-59 079,6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59 079,6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Қостанай облысы, Жітіқара ауданы, Жітіқара қаласында, Шокана Уалиханова көшесіне шығумен 5В шағын ауданында 143,144,145 үйлердің бойындағы кварталішілік жолды орташа жөндеуге;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облысы, Жітіқара ауданы Жітіқара қаласында Уалиханова көшесінен Ищанова көщесіне дейінгі шекараларда Кеңдала көшесін (0,722 км) орташа жөндеуге.";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16), 18), 25), 30)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33), 34), 35), 36), 37), 38), 39), 40), 41) тармақшалармен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өзге де ағымдағы шығыстарды өтеуге;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қаласының ортақ пайдаланылатын орындарын ағымдағы күтіп ұстау жөніндегі қызметтерге;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нөсер құдықтарын, арықтарды, кәріздерді санитарлық тазартуға;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Жітіқара қаласының аумағында арықтарды ағымдағы жөндеуге;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Жітіқара қаласы бойынша урналарды дайындау және орнату жұмыстарына;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Жітіқара қаласының жолдарын жазғы күтіп ұстауға;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Жітіқара қаласының аумағындағы жолжиектерді ағымдағы жөндеу жұмыстарына;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қаласының кварталішілік және автомобиль жолдарын орташа жөндеуге техникалық құжаттама әзірлеуге;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автомобиль жолдарының учаскелерін орташа жөндеу бойынша жұмыстар мен материалдардың сапасына сараптамаға.";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