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ec865" w14:textId="51ec8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28 желтоқсандағы № 103 "Жітіқара ауданының 2024-2026 жылдарға арналған аудандық бюджеті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2024 жылғы 29 сәуірдегі № 155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Жітіқара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"Жітіқара ауданының 2024-2026 жылдарға арналған аудандық бюджеті туралы" 2023 жылғы 28 желтоқсандағы № 103 (нормативтік құқықтық актілерді мемлекеттік тіркеу тізілімінде № 191588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Жітіқара ауданының 2024-2026 жылдарға арналған аудандық бюджеті тиісінше 1, 2 және 3-қосымшаларға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9 452 930,0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4 806 266,0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34 977,0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5 120,0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бойынша – 4 606 567,0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9 559 568,6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-142 956,0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56 237,0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199 193,0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36 317,4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-36 317,4 мың теңге.";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Жітіқара ауданының жергілікті атқарушы органының 2024 жылға арналған резерві 11 703,6 мың теңге сомасында бекітілсін.";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17), 18) 40), 41) тармақшалары жаңа редакцияда жазылсын: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"17) Қостанай облысы Жітіқара ауданы КР-JT-4 Шевченковка ауылына кіреберіс 0-26 км (26 км) аудандық маңызы бар автомобиль жолын орташа жөндеу;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Қостанай облысы Жітіқара ауданы KR-JT-6 "Глебов ауылына кіреберіс" 0-5 км аудандық маңызы бар автомобиль жолының учаскесін орташа жөндеу;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Қостанай облысы Жітіқара ауданы Пригородный ауылының Достоевский (0,44 км), Жданова (0,305 км), Молодежная (0,27 км), Колесниченко (0,26 км) көшелерін орташа жөндеу;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Қостанай облысы Жітіқара ауданы Ырсай ауылындағы ұзындығы 0,3 км Набережная көшесін орташа жөндеу;";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45), 46), 47), 48), 49), 50), 51), 52), 53), 54), 55), 56), 57), 58), 59), 60), 61), 62), 63), 64), 65), 66) тармақшалармен толықтырылсын: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"45) Ауғанстан Демократиялық Республикасынан Кеңес әскерінің шектеулі контингенті шығарылған күнге орай біржолғы төлемдерге;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1986-1987 жылдары Чернобыль АЭС-тағы апаттың салдарларын жоюға қатысқан адамдарға әлеуметтік көмекке;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"Ауыл – Ел бесігі" жобасы аясында Жітіқара ауданы Милютин ауылында медициналық пункт салуға;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"Жол активтері сапасының ұлттық орталығы" ШЖҚ РМК филиалымен жұмыстар мен материалдардың сапасына сараптама жүргізуге;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Қостанай облысы Жітіқара ауданы Жітіқара қаласының орталықтандырылған сумен жабдықтау жүйесіне қосылумен Тургенов ауылының сумен жабдықтау желілерін реконструкциялауға;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Қостанай облысы Жітіқара ауданы Жітіқара қ. 11 шағын ауданында ТК-6-дан ТК-10а-ға дейін Д600 мм жылу желісі учаскесін реконструкциялауға;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Қостанай облысы Жітіқара ауданы Жітіқара қ. Алтынсарина көшесінде ТК-10а-дан ТК-56-ға дейін, ТК-56-дан ТК-6/4-ке дейін жылу желісі учаскесін реконструкциялауға;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Қостанай облысы Жітіқара ауданы Жітіқара қ., Жібек жолы көшесіндегі ТК-6а-дан ВОС-2 бұрылысына дейін Д19 мм жылу желісі учаскесін реконструкциялауға;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"Житикаракоммунэнерго" МКК орталық қалалық қазандығының ПТВМ-30 № 5 су жылыту қазандығын реконструкциялауға;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"Жітіқара-Бірсуат" аудандық маңызы бар автожолын ағымдағы жөндеуге;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"Шевченковка ауылына кіреберіс" аудандық маңызы бар автомобиль жолының 5+100 км-де саң. 2 *1,0 м су өткізу құбырын орташа жөндеуге;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Жітіқара қаласының "Лайлы тау" техногендік минералдық түзілімді қалпына келтіру жобасын әзірлеуге;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қызметтік (кезекші) автокөлік сатып алуға;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Қостанай облысы Жітіқара ауданы KP-JT-4 "Шевченковка ауылына кіреберіс" аудандық маңызы бар автомобиль жолының 22+290 км-де саң. 2 (4,0х2,5) м су өткізу құбырын орташа жөндеуге;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Қостанай облысы, Жітіқара ауданы, Жітіқара қаласында, Шокана Уалиханова көшесіне шығумен 5В шағын ауданында 143, 144, 145 үйлердің бойындағы кварталішілік жолды орташа жөндеуге;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Қостанай облысы, Жітіқара ауданы Жітіқара қаласында Уалиханова көшесінен Ищанова көщесіне дейінгі шекараларда Кеңдала көшесін (0,722 км) орташа жөндеуге;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Спорттық Мектеп лигасын өткізуге;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"Жітіқара – Бірсуат" автомобиль жолы 0-1 км ұзындығы 110 м жол жиегін және 2000 м2 қиыршық тас жабынын ағымдағы жөндеу - қалпына келтіруге;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"Жітіқара – Бірсуат" автомобиль жолы 15-16 км ұзындығы 70 м жол жиегін ағымдағы жөндеу - қалпына келтіруге;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"Жітіқара – Бірсуат" автомобиль жолы 25-26 км ұзындығы 120 м жол жиегі мен жүргін бөлігінің негізін ағымдағы жөндеу - қалпына келтіруге;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"Жітіқара – Бірсуат" автомобиль жолының ұзындығы 350 м жол жиегін және 700 м2 қиыршық тас жабынын ағымдағы жөндеу - қалпына келтіруге;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"Тоқтаров ауылына кіреберіс" автомобиль жолы ұзындығы 200 м жол жиегін ағымдағы жөндеу - қалпына келтіруге.";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2024 жылға арналған аудандық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9452930,0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4589584,9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4589584,9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9559568,6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1594079,1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1170979,7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1167517,7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1069735,3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821616,6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1403784,4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1382600,4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953967,1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1553907,7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1543407,7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1543407,7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1254246,5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кызмет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2026788,9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2026788,9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2026788,9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ІҮ.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-36317,4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70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2025 жылға арналған аудандық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8517486,1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3026368,1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3026368,1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3026368,1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8620845,1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1693381,8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1303481,8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кенттердің, ауылдардың, ауылдық округтердің шекарасын белгілеу кезінде жүргізілетін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кызмет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-230374,0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ІҮ.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-127015,0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7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2026 жылға арналған аудандық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10876674,0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5102652,0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10980032,0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кызмет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-230373,0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ІҮ.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-127015,0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