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8fb1" w14:textId="e888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115 "Жітіқара ауданы Тоқтаров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2024 жылғы 15 наурыздағы № 143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2023 жылғы 28 желтоқсандағы № 115 "Жітіқара ауданы Тоқтаров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Тоқтаров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31 361,0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2 064,0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29 297,0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31 410,2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49,2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Тоқтаров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